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9FDF8" w14:textId="77777777" w:rsidR="00013B5F" w:rsidRDefault="008F13A3">
      <w:pPr>
        <w:bidi/>
        <w:jc w:val="center"/>
      </w:pPr>
      <w:bookmarkStart w:id="0" w:name="_GoBack"/>
      <w:bookmarkEnd w:id="0"/>
      <w:r>
        <w:rPr>
          <w:b/>
          <w:bCs/>
          <w:sz w:val="32"/>
          <w:szCs w:val="32"/>
          <w:rtl/>
        </w:rPr>
        <w:t>طلب</w:t>
      </w:r>
      <w:r>
        <w:rPr>
          <w:b/>
          <w:sz w:val="32"/>
        </w:rPr>
        <w:t xml:space="preserve"> </w:t>
      </w:r>
      <w:r>
        <w:rPr>
          <w:b/>
          <w:bCs/>
          <w:sz w:val="32"/>
          <w:szCs w:val="32"/>
          <w:rtl/>
        </w:rPr>
        <w:t>صرف</w:t>
      </w:r>
      <w:r>
        <w:rPr>
          <w:b/>
          <w:sz w:val="32"/>
        </w:rPr>
        <w:t xml:space="preserve"> / </w:t>
      </w:r>
      <w:r>
        <w:rPr>
          <w:b/>
          <w:bCs/>
          <w:sz w:val="32"/>
          <w:szCs w:val="32"/>
          <w:rtl/>
        </w:rPr>
        <w:t>تسوية</w:t>
      </w:r>
      <w:r>
        <w:rPr>
          <w:b/>
          <w:sz w:val="32"/>
        </w:rPr>
        <w:t xml:space="preserve"> </w:t>
      </w:r>
      <w:r>
        <w:rPr>
          <w:b/>
          <w:bCs/>
          <w:sz w:val="32"/>
          <w:szCs w:val="32"/>
          <w:rtl/>
        </w:rPr>
        <w:t>مصروفات</w:t>
      </w:r>
      <w:r>
        <w:rPr>
          <w:b/>
          <w:sz w:val="32"/>
        </w:rPr>
        <w:t xml:space="preserve"> </w:t>
      </w:r>
      <w:r>
        <w:rPr>
          <w:b/>
          <w:bCs/>
          <w:sz w:val="32"/>
          <w:szCs w:val="32"/>
          <w:rtl/>
        </w:rPr>
        <w:t>مرتبطة</w:t>
      </w:r>
      <w:r>
        <w:rPr>
          <w:b/>
          <w:sz w:val="32"/>
        </w:rPr>
        <w:t xml:space="preserve"> </w:t>
      </w:r>
      <w:r>
        <w:rPr>
          <w:b/>
          <w:bCs/>
          <w:sz w:val="32"/>
          <w:szCs w:val="32"/>
          <w:rtl/>
        </w:rPr>
        <w:t>بالمشروع</w:t>
      </w:r>
    </w:p>
    <w:tbl>
      <w:tblPr>
        <w:tblW w:w="0" w:type="auto"/>
        <w:jc w:val="center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ook w:val="04A0" w:firstRow="1" w:lastRow="0" w:firstColumn="1" w:lastColumn="0" w:noHBand="0" w:noVBand="1"/>
      </w:tblPr>
      <w:tblGrid>
        <w:gridCol w:w="2675"/>
        <w:gridCol w:w="2675"/>
        <w:gridCol w:w="2675"/>
        <w:gridCol w:w="2675"/>
      </w:tblGrid>
      <w:tr w:rsidR="00013B5F" w14:paraId="440F8E91" w14:textId="77777777">
        <w:trPr>
          <w:jc w:val="center"/>
        </w:trPr>
        <w:tc>
          <w:tcPr>
            <w:tcW w:w="2677" w:type="dxa"/>
            <w:shd w:val="clear" w:color="auto" w:fill="EDEDED"/>
            <w:vAlign w:val="center"/>
          </w:tcPr>
          <w:p w14:paraId="4DD102D0" w14:textId="77777777" w:rsidR="00013B5F" w:rsidRDefault="008F13A3">
            <w:pPr>
              <w:bidi/>
              <w:jc w:val="center"/>
            </w:pPr>
            <w:r>
              <w:rPr>
                <w:b/>
                <w:bCs/>
                <w:sz w:val="19"/>
                <w:szCs w:val="19"/>
                <w:rtl/>
              </w:rPr>
              <w:t>رقم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bCs/>
                <w:sz w:val="19"/>
                <w:szCs w:val="19"/>
                <w:rtl/>
              </w:rPr>
              <w:t>النموذج</w:t>
            </w:r>
          </w:p>
        </w:tc>
        <w:tc>
          <w:tcPr>
            <w:tcW w:w="2677" w:type="dxa"/>
            <w:shd w:val="clear" w:color="auto" w:fill="EDEDED"/>
            <w:vAlign w:val="center"/>
          </w:tcPr>
          <w:p w14:paraId="6665B8BB" w14:textId="77777777" w:rsidR="00013B5F" w:rsidRDefault="008F13A3">
            <w:pPr>
              <w:bidi/>
              <w:jc w:val="center"/>
            </w:pPr>
            <w:r>
              <w:rPr>
                <w:b/>
                <w:bCs/>
                <w:sz w:val="19"/>
                <w:szCs w:val="19"/>
                <w:rtl/>
              </w:rPr>
              <w:t>الإصدار</w:t>
            </w:r>
          </w:p>
        </w:tc>
        <w:tc>
          <w:tcPr>
            <w:tcW w:w="2677" w:type="dxa"/>
            <w:shd w:val="clear" w:color="auto" w:fill="EDEDED"/>
            <w:vAlign w:val="center"/>
          </w:tcPr>
          <w:p w14:paraId="676CCF99" w14:textId="77777777" w:rsidR="00013B5F" w:rsidRDefault="008F13A3">
            <w:pPr>
              <w:bidi/>
              <w:jc w:val="center"/>
            </w:pPr>
            <w:r>
              <w:rPr>
                <w:b/>
                <w:bCs/>
                <w:sz w:val="19"/>
                <w:szCs w:val="19"/>
                <w:rtl/>
              </w:rPr>
              <w:t>تاريخ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bCs/>
                <w:sz w:val="19"/>
                <w:szCs w:val="19"/>
                <w:rtl/>
              </w:rPr>
              <w:t>الإصدار</w:t>
            </w:r>
          </w:p>
        </w:tc>
        <w:tc>
          <w:tcPr>
            <w:tcW w:w="2677" w:type="dxa"/>
            <w:shd w:val="clear" w:color="auto" w:fill="EDEDED"/>
            <w:vAlign w:val="center"/>
          </w:tcPr>
          <w:p w14:paraId="54650F7A" w14:textId="77777777" w:rsidR="00013B5F" w:rsidRDefault="008F13A3">
            <w:pPr>
              <w:bidi/>
              <w:jc w:val="center"/>
            </w:pPr>
            <w:r>
              <w:rPr>
                <w:b/>
                <w:bCs/>
                <w:sz w:val="19"/>
                <w:szCs w:val="19"/>
                <w:rtl/>
              </w:rPr>
              <w:t>الصفحة</w:t>
            </w:r>
          </w:p>
        </w:tc>
      </w:tr>
      <w:tr w:rsidR="00013B5F" w14:paraId="390A2832" w14:textId="77777777">
        <w:trPr>
          <w:jc w:val="center"/>
        </w:trPr>
        <w:tc>
          <w:tcPr>
            <w:tcW w:w="2677" w:type="dxa"/>
            <w:vAlign w:val="center"/>
          </w:tcPr>
          <w:p w14:paraId="23DD22F3" w14:textId="77777777" w:rsidR="00013B5F" w:rsidRDefault="008F13A3">
            <w:pPr>
              <w:bidi/>
              <w:jc w:val="center"/>
            </w:pPr>
            <w:r>
              <w:rPr>
                <w:sz w:val="19"/>
              </w:rPr>
              <w:t>IEPC-FIN-01</w:t>
            </w:r>
          </w:p>
        </w:tc>
        <w:tc>
          <w:tcPr>
            <w:tcW w:w="2677" w:type="dxa"/>
            <w:vAlign w:val="center"/>
          </w:tcPr>
          <w:p w14:paraId="759288AF" w14:textId="77777777" w:rsidR="00013B5F" w:rsidRDefault="008F13A3">
            <w:pPr>
              <w:bidi/>
              <w:jc w:val="center"/>
            </w:pPr>
            <w:r>
              <w:rPr>
                <w:sz w:val="19"/>
              </w:rPr>
              <w:t>01</w:t>
            </w:r>
          </w:p>
        </w:tc>
        <w:tc>
          <w:tcPr>
            <w:tcW w:w="2677" w:type="dxa"/>
            <w:vAlign w:val="center"/>
          </w:tcPr>
          <w:p w14:paraId="11929B90" w14:textId="77777777" w:rsidR="00013B5F" w:rsidRDefault="008F13A3">
            <w:pPr>
              <w:bidi/>
              <w:jc w:val="center"/>
            </w:pPr>
            <w:r>
              <w:rPr>
                <w:sz w:val="19"/>
              </w:rPr>
              <w:t>15 / 06 / 2026</w:t>
            </w:r>
          </w:p>
        </w:tc>
        <w:tc>
          <w:tcPr>
            <w:tcW w:w="2677" w:type="dxa"/>
            <w:vAlign w:val="center"/>
          </w:tcPr>
          <w:p w14:paraId="40668BB3" w14:textId="77777777" w:rsidR="00013B5F" w:rsidRDefault="008F13A3">
            <w:pPr>
              <w:bidi/>
              <w:jc w:val="center"/>
            </w:pPr>
            <w:r>
              <w:rPr>
                <w:sz w:val="19"/>
              </w:rPr>
              <w:t>1</w:t>
            </w:r>
          </w:p>
        </w:tc>
      </w:tr>
    </w:tbl>
    <w:p w14:paraId="55B4DBA8" w14:textId="77777777" w:rsidR="00013B5F" w:rsidRDefault="00013B5F">
      <w:pPr>
        <w:bidi/>
        <w:jc w:val="right"/>
      </w:pPr>
    </w:p>
    <w:tbl>
      <w:tblPr>
        <w:tblW w:w="0" w:type="auto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ook w:val="04A0" w:firstRow="1" w:lastRow="0" w:firstColumn="1" w:lastColumn="0" w:noHBand="0" w:noVBand="1"/>
      </w:tblPr>
      <w:tblGrid>
        <w:gridCol w:w="3328"/>
        <w:gridCol w:w="2020"/>
        <w:gridCol w:w="3328"/>
        <w:gridCol w:w="2018"/>
      </w:tblGrid>
      <w:tr w:rsidR="00013B5F" w14:paraId="54042D00" w14:textId="77777777" w:rsidTr="00ED7854">
        <w:tc>
          <w:tcPr>
            <w:tcW w:w="10710" w:type="dxa"/>
            <w:gridSpan w:val="4"/>
            <w:shd w:val="clear" w:color="auto" w:fill="EDEDED"/>
            <w:vAlign w:val="center"/>
          </w:tcPr>
          <w:p w14:paraId="165B9F8A" w14:textId="77777777" w:rsidR="00013B5F" w:rsidRDefault="008F13A3" w:rsidP="00ED7854">
            <w:pPr>
              <w:bidi/>
            </w:pPr>
            <w:r>
              <w:rPr>
                <w:b/>
                <w:bCs/>
                <w:sz w:val="24"/>
                <w:szCs w:val="24"/>
                <w:rtl/>
              </w:rPr>
              <w:t>أولاً</w:t>
            </w:r>
            <w:r>
              <w:rPr>
                <w:b/>
                <w:sz w:val="24"/>
              </w:rPr>
              <w:t xml:space="preserve">: </w:t>
            </w:r>
            <w:r>
              <w:rPr>
                <w:b/>
                <w:bCs/>
                <w:sz w:val="24"/>
                <w:szCs w:val="24"/>
                <w:rtl/>
              </w:rPr>
              <w:t>البيانات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الأساسية</w:t>
            </w:r>
          </w:p>
        </w:tc>
      </w:tr>
      <w:tr w:rsidR="00013B5F" w14:paraId="5AD9AEF2" w14:textId="77777777" w:rsidTr="00ED785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2677" w:type="dxa"/>
            <w:vAlign w:val="center"/>
          </w:tcPr>
          <w:p w14:paraId="3F3F37DC" w14:textId="77777777" w:rsidR="00013B5F" w:rsidRDefault="008F13A3">
            <w:pPr>
              <w:bidi/>
              <w:jc w:val="right"/>
            </w:pPr>
            <w:r>
              <w:rPr>
                <w:sz w:val="20"/>
              </w:rPr>
              <w:t>........................................................</w:t>
            </w:r>
          </w:p>
        </w:tc>
        <w:tc>
          <w:tcPr>
            <w:tcW w:w="2677" w:type="dxa"/>
            <w:shd w:val="clear" w:color="auto" w:fill="F7F7F7"/>
            <w:vAlign w:val="center"/>
          </w:tcPr>
          <w:p w14:paraId="774ECB1C" w14:textId="77777777" w:rsidR="00013B5F" w:rsidRDefault="008F13A3" w:rsidP="00ED7854">
            <w:pPr>
              <w:bidi/>
            </w:pPr>
            <w:r>
              <w:rPr>
                <w:b/>
                <w:bCs/>
                <w:sz w:val="20"/>
                <w:szCs w:val="20"/>
                <w:rtl/>
              </w:rPr>
              <w:t>اسم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المشروع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2677" w:type="dxa"/>
            <w:vAlign w:val="center"/>
          </w:tcPr>
          <w:p w14:paraId="24D2E95C" w14:textId="77777777" w:rsidR="00013B5F" w:rsidRDefault="008F13A3" w:rsidP="00ED7854">
            <w:pPr>
              <w:bidi/>
            </w:pPr>
            <w:r>
              <w:rPr>
                <w:sz w:val="20"/>
              </w:rPr>
              <w:t>........................................................</w:t>
            </w:r>
          </w:p>
        </w:tc>
        <w:tc>
          <w:tcPr>
            <w:tcW w:w="2677" w:type="dxa"/>
            <w:shd w:val="clear" w:color="auto" w:fill="F7F7F7"/>
            <w:vAlign w:val="center"/>
          </w:tcPr>
          <w:p w14:paraId="4A4F2F62" w14:textId="683E093A" w:rsidR="00013B5F" w:rsidRDefault="008F13A3" w:rsidP="00ED7854">
            <w:pPr>
              <w:bidi/>
            </w:pPr>
            <w:r>
              <w:rPr>
                <w:b/>
                <w:bCs/>
                <w:sz w:val="20"/>
                <w:szCs w:val="20"/>
                <w:rtl/>
              </w:rPr>
              <w:t>رقم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المشروع</w:t>
            </w:r>
            <w:r>
              <w:rPr>
                <w:b/>
                <w:sz w:val="20"/>
              </w:rPr>
              <w:t xml:space="preserve"> / </w:t>
            </w:r>
            <w:r>
              <w:rPr>
                <w:b/>
                <w:bCs/>
                <w:sz w:val="20"/>
                <w:szCs w:val="20"/>
                <w:rtl/>
              </w:rPr>
              <w:t>الكود</w:t>
            </w:r>
            <w:r w:rsidR="00ED7854">
              <w:rPr>
                <w:rFonts w:hint="cs"/>
                <w:b/>
                <w:sz w:val="20"/>
                <w:rtl/>
              </w:rPr>
              <w:t>:</w:t>
            </w:r>
          </w:p>
        </w:tc>
      </w:tr>
      <w:tr w:rsidR="00013B5F" w14:paraId="282D5383" w14:textId="77777777" w:rsidTr="00ED785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2677" w:type="dxa"/>
            <w:vAlign w:val="center"/>
          </w:tcPr>
          <w:p w14:paraId="6C196CC7" w14:textId="77777777" w:rsidR="00013B5F" w:rsidRDefault="008F13A3">
            <w:pPr>
              <w:bidi/>
              <w:jc w:val="right"/>
            </w:pPr>
            <w:r>
              <w:rPr>
                <w:sz w:val="20"/>
              </w:rPr>
              <w:t>........................................................</w:t>
            </w:r>
          </w:p>
        </w:tc>
        <w:tc>
          <w:tcPr>
            <w:tcW w:w="2677" w:type="dxa"/>
            <w:shd w:val="clear" w:color="auto" w:fill="F7F7F7"/>
            <w:vAlign w:val="center"/>
          </w:tcPr>
          <w:p w14:paraId="266EF998" w14:textId="77777777" w:rsidR="00013B5F" w:rsidRDefault="008F13A3" w:rsidP="00ED7854">
            <w:pPr>
              <w:bidi/>
            </w:pPr>
            <w:r>
              <w:rPr>
                <w:b/>
                <w:bCs/>
                <w:sz w:val="20"/>
                <w:szCs w:val="20"/>
                <w:rtl/>
              </w:rPr>
              <w:t>الجهة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المنفذة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2677" w:type="dxa"/>
            <w:vAlign w:val="center"/>
          </w:tcPr>
          <w:p w14:paraId="0A69F3E5" w14:textId="77777777" w:rsidR="00013B5F" w:rsidRDefault="008F13A3" w:rsidP="00ED7854">
            <w:pPr>
              <w:bidi/>
            </w:pPr>
            <w:r>
              <w:rPr>
                <w:sz w:val="20"/>
              </w:rPr>
              <w:t>...................................</w:t>
            </w:r>
            <w:r>
              <w:rPr>
                <w:sz w:val="20"/>
              </w:rPr>
              <w:t>.....................</w:t>
            </w:r>
          </w:p>
        </w:tc>
        <w:tc>
          <w:tcPr>
            <w:tcW w:w="2677" w:type="dxa"/>
            <w:shd w:val="clear" w:color="auto" w:fill="F7F7F7"/>
            <w:vAlign w:val="center"/>
          </w:tcPr>
          <w:p w14:paraId="1DBE4A19" w14:textId="7ED77A5A" w:rsidR="00013B5F" w:rsidRDefault="008F13A3" w:rsidP="00ED7854">
            <w:pPr>
              <w:bidi/>
            </w:pPr>
            <w:r>
              <w:rPr>
                <w:b/>
                <w:bCs/>
                <w:sz w:val="20"/>
                <w:szCs w:val="20"/>
                <w:rtl/>
              </w:rPr>
              <w:t>اسم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مقدم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الطلب</w:t>
            </w:r>
            <w:r w:rsidR="00ED7854">
              <w:rPr>
                <w:rFonts w:hint="cs"/>
                <w:b/>
                <w:sz w:val="20"/>
                <w:rtl/>
              </w:rPr>
              <w:t>:</w:t>
            </w:r>
          </w:p>
        </w:tc>
      </w:tr>
      <w:tr w:rsidR="00013B5F" w14:paraId="1A4D0298" w14:textId="77777777" w:rsidTr="00ED785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2677" w:type="dxa"/>
            <w:vAlign w:val="center"/>
          </w:tcPr>
          <w:p w14:paraId="6DE9856E" w14:textId="77777777" w:rsidR="00013B5F" w:rsidRDefault="008F13A3">
            <w:pPr>
              <w:bidi/>
              <w:jc w:val="right"/>
            </w:pPr>
            <w:r>
              <w:rPr>
                <w:sz w:val="20"/>
              </w:rPr>
              <w:t>........................................................</w:t>
            </w:r>
          </w:p>
        </w:tc>
        <w:tc>
          <w:tcPr>
            <w:tcW w:w="2677" w:type="dxa"/>
            <w:shd w:val="clear" w:color="auto" w:fill="F7F7F7"/>
            <w:vAlign w:val="center"/>
          </w:tcPr>
          <w:p w14:paraId="32B0B9AF" w14:textId="77777777" w:rsidR="00013B5F" w:rsidRDefault="008F13A3" w:rsidP="00ED7854">
            <w:pPr>
              <w:bidi/>
            </w:pPr>
            <w:r>
              <w:rPr>
                <w:b/>
                <w:bCs/>
                <w:sz w:val="20"/>
                <w:szCs w:val="20"/>
                <w:rtl/>
              </w:rPr>
              <w:t>الصفة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الوظيفية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2677" w:type="dxa"/>
            <w:vAlign w:val="center"/>
          </w:tcPr>
          <w:p w14:paraId="40D037A1" w14:textId="77777777" w:rsidR="00013B5F" w:rsidRDefault="008F13A3" w:rsidP="00ED7854">
            <w:pPr>
              <w:bidi/>
            </w:pPr>
            <w:r>
              <w:rPr>
                <w:sz w:val="20"/>
              </w:rPr>
              <w:t>…… / …… / …………</w:t>
            </w:r>
          </w:p>
        </w:tc>
        <w:tc>
          <w:tcPr>
            <w:tcW w:w="2677" w:type="dxa"/>
            <w:shd w:val="clear" w:color="auto" w:fill="F7F7F7"/>
            <w:vAlign w:val="center"/>
          </w:tcPr>
          <w:p w14:paraId="0EF2F927" w14:textId="112A0554" w:rsidR="00013B5F" w:rsidRDefault="008F13A3" w:rsidP="00ED7854">
            <w:pPr>
              <w:bidi/>
            </w:pPr>
            <w:r>
              <w:rPr>
                <w:b/>
                <w:bCs/>
                <w:sz w:val="20"/>
                <w:szCs w:val="20"/>
                <w:rtl/>
              </w:rPr>
              <w:t>تاريخ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الطلب</w:t>
            </w:r>
            <w:r w:rsidR="00ED7854">
              <w:rPr>
                <w:rFonts w:hint="cs"/>
                <w:b/>
                <w:sz w:val="20"/>
                <w:rtl/>
              </w:rPr>
              <w:t>:</w:t>
            </w:r>
          </w:p>
        </w:tc>
      </w:tr>
      <w:tr w:rsidR="00013B5F" w14:paraId="72A78553" w14:textId="77777777" w:rsidTr="00ED785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2677" w:type="dxa"/>
            <w:vAlign w:val="center"/>
          </w:tcPr>
          <w:p w14:paraId="17694841" w14:textId="77777777" w:rsidR="00013B5F" w:rsidRDefault="008F13A3">
            <w:pPr>
              <w:bidi/>
              <w:jc w:val="right"/>
            </w:pPr>
            <w:r>
              <w:rPr>
                <w:sz w:val="20"/>
              </w:rPr>
              <w:t>........................................................</w:t>
            </w:r>
          </w:p>
        </w:tc>
        <w:tc>
          <w:tcPr>
            <w:tcW w:w="2677" w:type="dxa"/>
            <w:shd w:val="clear" w:color="auto" w:fill="F7F7F7"/>
            <w:vAlign w:val="center"/>
          </w:tcPr>
          <w:p w14:paraId="3D05A095" w14:textId="77777777" w:rsidR="00013B5F" w:rsidRDefault="008F13A3" w:rsidP="00ED7854">
            <w:pPr>
              <w:bidi/>
            </w:pPr>
            <w:r>
              <w:rPr>
                <w:b/>
                <w:bCs/>
                <w:sz w:val="20"/>
                <w:szCs w:val="20"/>
                <w:rtl/>
              </w:rPr>
              <w:t>رقم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الهاتف</w:t>
            </w:r>
            <w:r>
              <w:rPr>
                <w:b/>
                <w:sz w:val="20"/>
              </w:rPr>
              <w:t xml:space="preserve"> / </w:t>
            </w:r>
            <w:r>
              <w:rPr>
                <w:b/>
                <w:bCs/>
                <w:sz w:val="20"/>
                <w:szCs w:val="20"/>
                <w:rtl/>
              </w:rPr>
              <w:t>البريد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2677" w:type="dxa"/>
            <w:vAlign w:val="center"/>
          </w:tcPr>
          <w:p w14:paraId="1BEE4C19" w14:textId="77777777" w:rsidR="00013B5F" w:rsidRDefault="008F13A3" w:rsidP="00ED7854">
            <w:pPr>
              <w:bidi/>
            </w:pPr>
            <w:r>
              <w:rPr>
                <w:sz w:val="20"/>
              </w:rPr>
              <w:t>........................................................</w:t>
            </w:r>
          </w:p>
        </w:tc>
        <w:tc>
          <w:tcPr>
            <w:tcW w:w="2677" w:type="dxa"/>
            <w:shd w:val="clear" w:color="auto" w:fill="F7F7F7"/>
            <w:vAlign w:val="center"/>
          </w:tcPr>
          <w:p w14:paraId="1FEA1800" w14:textId="069DBC31" w:rsidR="00013B5F" w:rsidRDefault="008F13A3" w:rsidP="00ED7854">
            <w:pPr>
              <w:bidi/>
            </w:pPr>
            <w:r>
              <w:rPr>
                <w:b/>
                <w:bCs/>
                <w:sz w:val="20"/>
                <w:szCs w:val="20"/>
                <w:rtl/>
              </w:rPr>
              <w:t>العمل</w:t>
            </w:r>
            <w:r w:rsidR="00ED7854">
              <w:rPr>
                <w:rFonts w:hint="cs"/>
                <w:b/>
                <w:sz w:val="20"/>
                <w:rtl/>
              </w:rPr>
              <w:t>:</w:t>
            </w:r>
          </w:p>
        </w:tc>
      </w:tr>
    </w:tbl>
    <w:p w14:paraId="1FB2AC61" w14:textId="77777777" w:rsidR="00013B5F" w:rsidRDefault="00013B5F">
      <w:pPr>
        <w:bidi/>
        <w:jc w:val="right"/>
      </w:pPr>
    </w:p>
    <w:tbl>
      <w:tblPr>
        <w:tblW w:w="0" w:type="auto"/>
        <w:jc w:val="center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ook w:val="04A0" w:firstRow="1" w:lastRow="0" w:firstColumn="1" w:lastColumn="0" w:noHBand="0" w:noVBand="1"/>
      </w:tblPr>
      <w:tblGrid>
        <w:gridCol w:w="5818"/>
        <w:gridCol w:w="4876"/>
      </w:tblGrid>
      <w:tr w:rsidR="00013B5F" w14:paraId="1ED29ACF" w14:textId="77777777">
        <w:trPr>
          <w:jc w:val="center"/>
        </w:trPr>
        <w:tc>
          <w:tcPr>
            <w:tcW w:w="10710" w:type="dxa"/>
            <w:gridSpan w:val="2"/>
            <w:shd w:val="clear" w:color="auto" w:fill="EDEDED"/>
            <w:vAlign w:val="center"/>
          </w:tcPr>
          <w:p w14:paraId="248BB605" w14:textId="77777777" w:rsidR="00013B5F" w:rsidRDefault="008F13A3" w:rsidP="00ED7854">
            <w:pPr>
              <w:bidi/>
            </w:pPr>
            <w:r>
              <w:rPr>
                <w:b/>
                <w:bCs/>
                <w:sz w:val="24"/>
                <w:szCs w:val="24"/>
                <w:rtl/>
              </w:rPr>
              <w:t>ثانياً</w:t>
            </w:r>
            <w:r>
              <w:rPr>
                <w:b/>
                <w:sz w:val="24"/>
              </w:rPr>
              <w:t xml:space="preserve">: </w:t>
            </w:r>
            <w:r>
              <w:rPr>
                <w:b/>
                <w:bCs/>
                <w:sz w:val="24"/>
                <w:szCs w:val="24"/>
                <w:rtl/>
              </w:rPr>
              <w:t>نوع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الطلب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وبيانات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المبلغ</w:t>
            </w:r>
          </w:p>
        </w:tc>
      </w:tr>
      <w:tr w:rsidR="00013B5F" w14:paraId="597973D1" w14:textId="7777777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jc w:val="center"/>
        </w:trPr>
        <w:tc>
          <w:tcPr>
            <w:tcW w:w="5355" w:type="dxa"/>
            <w:vAlign w:val="center"/>
          </w:tcPr>
          <w:p w14:paraId="1089CB7F" w14:textId="77777777" w:rsidR="00013B5F" w:rsidRDefault="008F13A3" w:rsidP="00ED7854">
            <w:pPr>
              <w:bidi/>
            </w:pPr>
            <w:r>
              <w:rPr>
                <w:sz w:val="20"/>
              </w:rPr>
              <w:t>☐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zCs w:val="20"/>
                <w:rtl/>
              </w:rPr>
              <w:t>طلب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zCs w:val="20"/>
                <w:rtl/>
              </w:rPr>
              <w:t>صرف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zCs w:val="20"/>
                <w:rtl/>
              </w:rPr>
              <w:t>مبلغ</w:t>
            </w:r>
            <w:r>
              <w:rPr>
                <w:sz w:val="20"/>
              </w:rPr>
              <w:t xml:space="preserve">     ☐ </w:t>
            </w:r>
            <w:r>
              <w:rPr>
                <w:sz w:val="20"/>
                <w:szCs w:val="20"/>
                <w:rtl/>
              </w:rPr>
              <w:t>تسوية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zCs w:val="20"/>
                <w:rtl/>
              </w:rPr>
              <w:t>مصروفات</w:t>
            </w:r>
            <w:r>
              <w:rPr>
                <w:sz w:val="20"/>
              </w:rPr>
              <w:t xml:space="preserve">     ☐ </w:t>
            </w:r>
            <w:r>
              <w:rPr>
                <w:sz w:val="20"/>
                <w:szCs w:val="20"/>
                <w:rtl/>
              </w:rPr>
              <w:t>سلفة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zCs w:val="20"/>
                <w:rtl/>
              </w:rPr>
              <w:t>مالية</w:t>
            </w:r>
            <w:r>
              <w:rPr>
                <w:sz w:val="20"/>
              </w:rPr>
              <w:t xml:space="preserve">     ☐ </w:t>
            </w:r>
            <w:r>
              <w:rPr>
                <w:sz w:val="20"/>
                <w:szCs w:val="20"/>
                <w:rtl/>
              </w:rPr>
              <w:t>استرداد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zCs w:val="20"/>
                <w:rtl/>
              </w:rPr>
              <w:t>مصروفات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zCs w:val="20"/>
                <w:rtl/>
              </w:rPr>
              <w:t>مدفوعة</w:t>
            </w:r>
            <w:r>
              <w:rPr>
                <w:sz w:val="20"/>
              </w:rPr>
              <w:t xml:space="preserve">     ☐ </w:t>
            </w:r>
            <w:r>
              <w:rPr>
                <w:sz w:val="20"/>
                <w:szCs w:val="20"/>
                <w:rtl/>
              </w:rPr>
              <w:t>أخرى</w:t>
            </w:r>
            <w:r>
              <w:rPr>
                <w:sz w:val="20"/>
              </w:rPr>
              <w:t>: ................................</w:t>
            </w:r>
          </w:p>
        </w:tc>
        <w:tc>
          <w:tcPr>
            <w:tcW w:w="5355" w:type="dxa"/>
            <w:shd w:val="clear" w:color="auto" w:fill="F7F7F7"/>
            <w:vAlign w:val="center"/>
          </w:tcPr>
          <w:p w14:paraId="115087E1" w14:textId="0DB01796" w:rsidR="00013B5F" w:rsidRDefault="008F13A3" w:rsidP="00ED7854">
            <w:pPr>
              <w:bidi/>
            </w:pPr>
            <w:r>
              <w:rPr>
                <w:b/>
                <w:bCs/>
                <w:szCs w:val="21"/>
                <w:rtl/>
              </w:rPr>
              <w:t>نوع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  <w:szCs w:val="21"/>
                <w:rtl/>
              </w:rPr>
              <w:t>الطلب</w:t>
            </w:r>
            <w:r w:rsidR="00ED7854">
              <w:rPr>
                <w:rFonts w:hint="cs"/>
                <w:b/>
                <w:rtl/>
              </w:rPr>
              <w:t>:</w:t>
            </w:r>
          </w:p>
        </w:tc>
      </w:tr>
      <w:tr w:rsidR="00013B5F" w14:paraId="13B27C30" w14:textId="7777777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jc w:val="center"/>
        </w:trPr>
        <w:tc>
          <w:tcPr>
            <w:tcW w:w="5355" w:type="dxa"/>
            <w:vAlign w:val="center"/>
          </w:tcPr>
          <w:p w14:paraId="235CF1CB" w14:textId="77777777" w:rsidR="00013B5F" w:rsidRDefault="008F13A3" w:rsidP="00ED7854">
            <w:pPr>
              <w:bidi/>
            </w:pPr>
            <w:r>
              <w:t>........................................................</w:t>
            </w:r>
          </w:p>
        </w:tc>
        <w:tc>
          <w:tcPr>
            <w:tcW w:w="5355" w:type="dxa"/>
            <w:shd w:val="clear" w:color="auto" w:fill="F7F7F7"/>
            <w:vAlign w:val="center"/>
          </w:tcPr>
          <w:p w14:paraId="3FB4BC8E" w14:textId="37857F87" w:rsidR="00013B5F" w:rsidRDefault="008F13A3" w:rsidP="00ED7854">
            <w:pPr>
              <w:bidi/>
            </w:pPr>
            <w:r>
              <w:rPr>
                <w:b/>
                <w:bCs/>
                <w:szCs w:val="21"/>
                <w:rtl/>
              </w:rPr>
              <w:t>المبلغ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  <w:szCs w:val="21"/>
                <w:rtl/>
              </w:rPr>
              <w:t>المطلوب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  <w:szCs w:val="21"/>
                <w:rtl/>
              </w:rPr>
              <w:t>رقماً</w:t>
            </w:r>
            <w:r w:rsidR="00ED7854">
              <w:rPr>
                <w:rFonts w:hint="cs"/>
                <w:b/>
                <w:rtl/>
              </w:rPr>
              <w:t>:</w:t>
            </w:r>
          </w:p>
        </w:tc>
      </w:tr>
      <w:tr w:rsidR="00013B5F" w14:paraId="74B73EAC" w14:textId="7777777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jc w:val="center"/>
        </w:trPr>
        <w:tc>
          <w:tcPr>
            <w:tcW w:w="5355" w:type="dxa"/>
            <w:vAlign w:val="center"/>
          </w:tcPr>
          <w:p w14:paraId="415306CB" w14:textId="77777777" w:rsidR="00013B5F" w:rsidRDefault="008F13A3" w:rsidP="00ED7854">
            <w:pPr>
              <w:bidi/>
            </w:pPr>
            <w:r>
              <w:t>................................................................................................</w:t>
            </w:r>
          </w:p>
        </w:tc>
        <w:tc>
          <w:tcPr>
            <w:tcW w:w="5355" w:type="dxa"/>
            <w:shd w:val="clear" w:color="auto" w:fill="F7F7F7"/>
            <w:vAlign w:val="center"/>
          </w:tcPr>
          <w:p w14:paraId="29386CEB" w14:textId="177A3410" w:rsidR="00013B5F" w:rsidRDefault="008F13A3" w:rsidP="00ED7854">
            <w:pPr>
              <w:bidi/>
            </w:pPr>
            <w:r>
              <w:rPr>
                <w:b/>
                <w:bCs/>
                <w:szCs w:val="21"/>
                <w:rtl/>
              </w:rPr>
              <w:t>المبلغ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  <w:szCs w:val="21"/>
                <w:rtl/>
              </w:rPr>
              <w:t>المطلوب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  <w:szCs w:val="21"/>
                <w:rtl/>
              </w:rPr>
              <w:t>كتابةً</w:t>
            </w:r>
            <w:r w:rsidR="00ED7854">
              <w:rPr>
                <w:rFonts w:hint="cs"/>
                <w:b/>
                <w:rtl/>
              </w:rPr>
              <w:t>:</w:t>
            </w:r>
          </w:p>
        </w:tc>
      </w:tr>
    </w:tbl>
    <w:p w14:paraId="34EC3B61" w14:textId="77777777" w:rsidR="00013B5F" w:rsidRDefault="00013B5F">
      <w:pPr>
        <w:bidi/>
        <w:jc w:val="right"/>
      </w:pPr>
    </w:p>
    <w:tbl>
      <w:tblPr>
        <w:tblW w:w="0" w:type="auto"/>
        <w:jc w:val="center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ook w:val="04A0" w:firstRow="1" w:lastRow="0" w:firstColumn="1" w:lastColumn="0" w:noHBand="0" w:noVBand="1"/>
      </w:tblPr>
      <w:tblGrid>
        <w:gridCol w:w="10694"/>
      </w:tblGrid>
      <w:tr w:rsidR="00013B5F" w14:paraId="7DC12651" w14:textId="77777777">
        <w:trPr>
          <w:jc w:val="center"/>
        </w:trPr>
        <w:tc>
          <w:tcPr>
            <w:tcW w:w="10710" w:type="dxa"/>
            <w:shd w:val="clear" w:color="auto" w:fill="EDEDED"/>
            <w:vAlign w:val="center"/>
          </w:tcPr>
          <w:p w14:paraId="65AECB7B" w14:textId="77777777" w:rsidR="00013B5F" w:rsidRDefault="008F13A3" w:rsidP="00ED7854">
            <w:pPr>
              <w:bidi/>
            </w:pPr>
            <w:r>
              <w:rPr>
                <w:b/>
                <w:bCs/>
                <w:sz w:val="24"/>
                <w:szCs w:val="24"/>
                <w:rtl/>
              </w:rPr>
              <w:t>ثالثاً</w:t>
            </w:r>
            <w:r>
              <w:rPr>
                <w:b/>
                <w:sz w:val="24"/>
              </w:rPr>
              <w:t xml:space="preserve">: </w:t>
            </w:r>
            <w:r>
              <w:rPr>
                <w:b/>
                <w:bCs/>
                <w:sz w:val="24"/>
                <w:szCs w:val="24"/>
                <w:rtl/>
              </w:rPr>
              <w:t>الغرض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من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الصرف</w:t>
            </w:r>
            <w:r>
              <w:rPr>
                <w:b/>
                <w:sz w:val="24"/>
              </w:rPr>
              <w:t xml:space="preserve"> / </w:t>
            </w:r>
            <w:r>
              <w:rPr>
                <w:b/>
                <w:bCs/>
                <w:sz w:val="24"/>
                <w:szCs w:val="24"/>
                <w:rtl/>
              </w:rPr>
              <w:t>التسوية</w:t>
            </w:r>
          </w:p>
        </w:tc>
      </w:tr>
    </w:tbl>
    <w:p w14:paraId="75E7DC32" w14:textId="13EABF72" w:rsidR="00013B5F" w:rsidRDefault="008F13A3" w:rsidP="00ED7854">
      <w:pPr>
        <w:bidi/>
      </w:pPr>
      <w:r>
        <w:rPr>
          <w:szCs w:val="21"/>
          <w:rtl/>
        </w:rPr>
        <w:t>يرجى</w:t>
      </w:r>
      <w:r>
        <w:t xml:space="preserve"> </w:t>
      </w:r>
      <w:r>
        <w:rPr>
          <w:szCs w:val="21"/>
          <w:rtl/>
        </w:rPr>
        <w:t>توضيح</w:t>
      </w:r>
      <w:r>
        <w:t xml:space="preserve"> </w:t>
      </w:r>
      <w:r>
        <w:rPr>
          <w:szCs w:val="21"/>
          <w:rtl/>
        </w:rPr>
        <w:t>سبب</w:t>
      </w:r>
      <w:r>
        <w:t xml:space="preserve"> </w:t>
      </w:r>
      <w:r>
        <w:rPr>
          <w:szCs w:val="21"/>
          <w:rtl/>
        </w:rPr>
        <w:t>الصرف</w:t>
      </w:r>
      <w:r>
        <w:t xml:space="preserve"> </w:t>
      </w:r>
      <w:r>
        <w:rPr>
          <w:szCs w:val="21"/>
          <w:rtl/>
        </w:rPr>
        <w:t>أو</w:t>
      </w:r>
      <w:r>
        <w:t xml:space="preserve"> </w:t>
      </w:r>
      <w:r>
        <w:rPr>
          <w:szCs w:val="21"/>
          <w:rtl/>
        </w:rPr>
        <w:t>طبيعة</w:t>
      </w:r>
      <w:r>
        <w:t xml:space="preserve"> </w:t>
      </w:r>
      <w:r>
        <w:rPr>
          <w:szCs w:val="21"/>
          <w:rtl/>
        </w:rPr>
        <w:t>المصروفات</w:t>
      </w:r>
      <w:r>
        <w:t xml:space="preserve"> </w:t>
      </w:r>
      <w:r>
        <w:rPr>
          <w:szCs w:val="21"/>
          <w:rtl/>
        </w:rPr>
        <w:t>المرتبطة</w:t>
      </w:r>
      <w:r>
        <w:t xml:space="preserve"> </w:t>
      </w:r>
      <w:r>
        <w:rPr>
          <w:szCs w:val="21"/>
          <w:rtl/>
        </w:rPr>
        <w:t>بالمشروع</w:t>
      </w:r>
      <w:r w:rsidR="00ED7854">
        <w:rPr>
          <w:rFonts w:hint="cs"/>
          <w:rtl/>
        </w:rPr>
        <w:t>:</w:t>
      </w:r>
    </w:p>
    <w:p w14:paraId="5AF76439" w14:textId="77777777" w:rsidR="00013B5F" w:rsidRDefault="008F13A3" w:rsidP="00ED7854">
      <w:pPr>
        <w:bidi/>
      </w:pPr>
      <w:r>
        <w:t>....................................................................................................................................................................</w:t>
      </w:r>
    </w:p>
    <w:p w14:paraId="5FCCB480" w14:textId="77777777" w:rsidR="00013B5F" w:rsidRDefault="008F13A3" w:rsidP="00ED7854">
      <w:pPr>
        <w:bidi/>
      </w:pPr>
      <w:r>
        <w:t>....................................................................................................................................................................</w:t>
      </w:r>
    </w:p>
    <w:p w14:paraId="4B356B84" w14:textId="464AE8AC" w:rsidR="00ED7854" w:rsidRDefault="008F13A3" w:rsidP="00ED7854">
      <w:pPr>
        <w:bidi/>
      </w:pPr>
      <w:r>
        <w:t>...........................................................................................</w:t>
      </w:r>
      <w:r>
        <w:t>.........................................................................</w:t>
      </w:r>
    </w:p>
    <w:p w14:paraId="42CCF463" w14:textId="77777777" w:rsidR="00ED7854" w:rsidRDefault="00ED7854">
      <w:r>
        <w:br w:type="page"/>
      </w:r>
    </w:p>
    <w:tbl>
      <w:tblPr>
        <w:tblW w:w="0" w:type="auto"/>
        <w:jc w:val="center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ook w:val="04A0" w:firstRow="1" w:lastRow="0" w:firstColumn="1" w:lastColumn="0" w:noHBand="0" w:noVBand="1"/>
      </w:tblPr>
      <w:tblGrid>
        <w:gridCol w:w="1783"/>
        <w:gridCol w:w="1783"/>
        <w:gridCol w:w="1783"/>
        <w:gridCol w:w="1782"/>
        <w:gridCol w:w="1782"/>
        <w:gridCol w:w="1781"/>
      </w:tblGrid>
      <w:tr w:rsidR="00013B5F" w14:paraId="1EA54B63" w14:textId="77777777">
        <w:trPr>
          <w:jc w:val="center"/>
        </w:trPr>
        <w:tc>
          <w:tcPr>
            <w:tcW w:w="10710" w:type="dxa"/>
            <w:gridSpan w:val="6"/>
            <w:shd w:val="clear" w:color="auto" w:fill="EDEDED"/>
            <w:vAlign w:val="center"/>
          </w:tcPr>
          <w:p w14:paraId="5B6A78B3" w14:textId="77777777" w:rsidR="00013B5F" w:rsidRDefault="008F13A3" w:rsidP="00ED7854">
            <w:pPr>
              <w:bidi/>
            </w:pPr>
            <w:r>
              <w:rPr>
                <w:b/>
                <w:bCs/>
                <w:sz w:val="24"/>
                <w:szCs w:val="24"/>
                <w:rtl/>
              </w:rPr>
              <w:lastRenderedPageBreak/>
              <w:t>رابعاً</w:t>
            </w:r>
            <w:r>
              <w:rPr>
                <w:b/>
                <w:sz w:val="24"/>
              </w:rPr>
              <w:t xml:space="preserve">: </w:t>
            </w:r>
            <w:r>
              <w:rPr>
                <w:b/>
                <w:bCs/>
                <w:sz w:val="24"/>
                <w:szCs w:val="24"/>
                <w:rtl/>
              </w:rPr>
              <w:t>تفاصيل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المصروفات</w:t>
            </w:r>
          </w:p>
        </w:tc>
      </w:tr>
      <w:tr w:rsidR="00013B5F" w14:paraId="5D1319ED" w14:textId="7777777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jc w:val="center"/>
        </w:trPr>
        <w:tc>
          <w:tcPr>
            <w:tcW w:w="1785" w:type="dxa"/>
            <w:shd w:val="clear" w:color="auto" w:fill="EDEDED"/>
            <w:vAlign w:val="center"/>
          </w:tcPr>
          <w:p w14:paraId="4649DF12" w14:textId="77777777" w:rsidR="00013B5F" w:rsidRDefault="008F13A3">
            <w:pPr>
              <w:bidi/>
              <w:jc w:val="center"/>
            </w:pPr>
            <w:r>
              <w:rPr>
                <w:b/>
                <w:bCs/>
                <w:sz w:val="19"/>
                <w:szCs w:val="19"/>
                <w:rtl/>
              </w:rPr>
              <w:t>ملاحظات</w:t>
            </w:r>
          </w:p>
        </w:tc>
        <w:tc>
          <w:tcPr>
            <w:tcW w:w="1785" w:type="dxa"/>
            <w:shd w:val="clear" w:color="auto" w:fill="EDEDED"/>
            <w:vAlign w:val="center"/>
          </w:tcPr>
          <w:p w14:paraId="1AFF81AB" w14:textId="77777777" w:rsidR="00013B5F" w:rsidRDefault="008F13A3">
            <w:pPr>
              <w:bidi/>
              <w:jc w:val="center"/>
            </w:pPr>
            <w:r>
              <w:rPr>
                <w:b/>
                <w:bCs/>
                <w:sz w:val="19"/>
                <w:szCs w:val="19"/>
                <w:rtl/>
              </w:rPr>
              <w:t>المبلغ</w:t>
            </w:r>
          </w:p>
        </w:tc>
        <w:tc>
          <w:tcPr>
            <w:tcW w:w="1785" w:type="dxa"/>
            <w:shd w:val="clear" w:color="auto" w:fill="EDEDED"/>
            <w:vAlign w:val="center"/>
          </w:tcPr>
          <w:p w14:paraId="571E4593" w14:textId="77777777" w:rsidR="00013B5F" w:rsidRDefault="008F13A3">
            <w:pPr>
              <w:bidi/>
              <w:jc w:val="center"/>
            </w:pPr>
            <w:r>
              <w:rPr>
                <w:b/>
                <w:bCs/>
                <w:sz w:val="19"/>
                <w:szCs w:val="19"/>
                <w:rtl/>
              </w:rPr>
              <w:t>التاريخ</w:t>
            </w:r>
          </w:p>
        </w:tc>
        <w:tc>
          <w:tcPr>
            <w:tcW w:w="1785" w:type="dxa"/>
            <w:shd w:val="clear" w:color="auto" w:fill="EDEDED"/>
            <w:vAlign w:val="center"/>
          </w:tcPr>
          <w:p w14:paraId="3F600B0B" w14:textId="77777777" w:rsidR="00013B5F" w:rsidRDefault="008F13A3">
            <w:pPr>
              <w:bidi/>
              <w:jc w:val="center"/>
            </w:pPr>
            <w:r>
              <w:rPr>
                <w:b/>
                <w:bCs/>
                <w:sz w:val="19"/>
                <w:szCs w:val="19"/>
                <w:rtl/>
              </w:rPr>
              <w:t>البند</w:t>
            </w:r>
            <w:r>
              <w:rPr>
                <w:b/>
                <w:sz w:val="19"/>
              </w:rPr>
              <w:t xml:space="preserve"> / </w:t>
            </w:r>
            <w:r>
              <w:rPr>
                <w:b/>
                <w:bCs/>
                <w:sz w:val="19"/>
                <w:szCs w:val="19"/>
                <w:rtl/>
              </w:rPr>
              <w:t>النشاط</w:t>
            </w:r>
          </w:p>
        </w:tc>
        <w:tc>
          <w:tcPr>
            <w:tcW w:w="1785" w:type="dxa"/>
            <w:shd w:val="clear" w:color="auto" w:fill="EDEDED"/>
            <w:vAlign w:val="center"/>
          </w:tcPr>
          <w:p w14:paraId="62947B63" w14:textId="77777777" w:rsidR="00013B5F" w:rsidRDefault="008F13A3">
            <w:pPr>
              <w:bidi/>
              <w:jc w:val="center"/>
            </w:pPr>
            <w:r>
              <w:rPr>
                <w:b/>
                <w:bCs/>
                <w:sz w:val="19"/>
                <w:szCs w:val="19"/>
                <w:rtl/>
              </w:rPr>
              <w:t>البيان</w:t>
            </w:r>
          </w:p>
        </w:tc>
        <w:tc>
          <w:tcPr>
            <w:tcW w:w="1785" w:type="dxa"/>
            <w:shd w:val="clear" w:color="auto" w:fill="EDEDED"/>
            <w:vAlign w:val="center"/>
          </w:tcPr>
          <w:p w14:paraId="754E6F5C" w14:textId="77777777" w:rsidR="00013B5F" w:rsidRDefault="008F13A3">
            <w:pPr>
              <w:bidi/>
              <w:jc w:val="center"/>
            </w:pPr>
            <w:r>
              <w:rPr>
                <w:b/>
                <w:bCs/>
                <w:sz w:val="19"/>
                <w:szCs w:val="19"/>
                <w:rtl/>
              </w:rPr>
              <w:t>م</w:t>
            </w:r>
          </w:p>
        </w:tc>
      </w:tr>
      <w:tr w:rsidR="00013B5F" w14:paraId="4283A5BB" w14:textId="7777777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jc w:val="center"/>
        </w:trPr>
        <w:tc>
          <w:tcPr>
            <w:tcW w:w="1785" w:type="dxa"/>
            <w:vAlign w:val="center"/>
          </w:tcPr>
          <w:p w14:paraId="40D67C87" w14:textId="77777777" w:rsidR="00013B5F" w:rsidRDefault="00013B5F">
            <w:pPr>
              <w:bidi/>
              <w:jc w:val="center"/>
            </w:pPr>
          </w:p>
        </w:tc>
        <w:tc>
          <w:tcPr>
            <w:tcW w:w="1785" w:type="dxa"/>
            <w:vAlign w:val="center"/>
          </w:tcPr>
          <w:p w14:paraId="7F74224D" w14:textId="77777777" w:rsidR="00013B5F" w:rsidRDefault="00013B5F">
            <w:pPr>
              <w:bidi/>
              <w:jc w:val="center"/>
            </w:pPr>
          </w:p>
        </w:tc>
        <w:tc>
          <w:tcPr>
            <w:tcW w:w="1785" w:type="dxa"/>
            <w:vAlign w:val="center"/>
          </w:tcPr>
          <w:p w14:paraId="2554ED51" w14:textId="77777777" w:rsidR="00013B5F" w:rsidRDefault="00013B5F">
            <w:pPr>
              <w:bidi/>
              <w:jc w:val="center"/>
            </w:pPr>
          </w:p>
        </w:tc>
        <w:tc>
          <w:tcPr>
            <w:tcW w:w="1785" w:type="dxa"/>
            <w:vAlign w:val="center"/>
          </w:tcPr>
          <w:p w14:paraId="46211451" w14:textId="77777777" w:rsidR="00013B5F" w:rsidRDefault="00013B5F">
            <w:pPr>
              <w:bidi/>
              <w:jc w:val="center"/>
            </w:pPr>
          </w:p>
        </w:tc>
        <w:tc>
          <w:tcPr>
            <w:tcW w:w="1785" w:type="dxa"/>
            <w:vAlign w:val="center"/>
          </w:tcPr>
          <w:p w14:paraId="7E1543BC" w14:textId="77777777" w:rsidR="00013B5F" w:rsidRDefault="00013B5F">
            <w:pPr>
              <w:bidi/>
              <w:jc w:val="center"/>
            </w:pPr>
          </w:p>
        </w:tc>
        <w:tc>
          <w:tcPr>
            <w:tcW w:w="1785" w:type="dxa"/>
            <w:vAlign w:val="center"/>
          </w:tcPr>
          <w:p w14:paraId="10D47B1C" w14:textId="77777777" w:rsidR="00013B5F" w:rsidRDefault="008F13A3">
            <w:pPr>
              <w:bidi/>
              <w:jc w:val="center"/>
            </w:pPr>
            <w:r>
              <w:rPr>
                <w:sz w:val="19"/>
              </w:rPr>
              <w:t>1</w:t>
            </w:r>
          </w:p>
        </w:tc>
      </w:tr>
      <w:tr w:rsidR="00013B5F" w14:paraId="2C909B7E" w14:textId="7777777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jc w:val="center"/>
        </w:trPr>
        <w:tc>
          <w:tcPr>
            <w:tcW w:w="1785" w:type="dxa"/>
            <w:vAlign w:val="center"/>
          </w:tcPr>
          <w:p w14:paraId="4F79D87D" w14:textId="77777777" w:rsidR="00013B5F" w:rsidRDefault="00013B5F">
            <w:pPr>
              <w:bidi/>
              <w:jc w:val="center"/>
            </w:pPr>
          </w:p>
        </w:tc>
        <w:tc>
          <w:tcPr>
            <w:tcW w:w="1785" w:type="dxa"/>
            <w:vAlign w:val="center"/>
          </w:tcPr>
          <w:p w14:paraId="10732049" w14:textId="77777777" w:rsidR="00013B5F" w:rsidRDefault="00013B5F">
            <w:pPr>
              <w:bidi/>
              <w:jc w:val="center"/>
            </w:pPr>
          </w:p>
        </w:tc>
        <w:tc>
          <w:tcPr>
            <w:tcW w:w="1785" w:type="dxa"/>
            <w:vAlign w:val="center"/>
          </w:tcPr>
          <w:p w14:paraId="2BAA4113" w14:textId="77777777" w:rsidR="00013B5F" w:rsidRDefault="00013B5F">
            <w:pPr>
              <w:bidi/>
              <w:jc w:val="center"/>
            </w:pPr>
          </w:p>
        </w:tc>
        <w:tc>
          <w:tcPr>
            <w:tcW w:w="1785" w:type="dxa"/>
            <w:vAlign w:val="center"/>
          </w:tcPr>
          <w:p w14:paraId="3D8F445A" w14:textId="77777777" w:rsidR="00013B5F" w:rsidRDefault="00013B5F">
            <w:pPr>
              <w:bidi/>
              <w:jc w:val="center"/>
            </w:pPr>
          </w:p>
        </w:tc>
        <w:tc>
          <w:tcPr>
            <w:tcW w:w="1785" w:type="dxa"/>
            <w:vAlign w:val="center"/>
          </w:tcPr>
          <w:p w14:paraId="3C3E115A" w14:textId="77777777" w:rsidR="00013B5F" w:rsidRDefault="00013B5F">
            <w:pPr>
              <w:bidi/>
              <w:jc w:val="center"/>
            </w:pPr>
          </w:p>
        </w:tc>
        <w:tc>
          <w:tcPr>
            <w:tcW w:w="1785" w:type="dxa"/>
            <w:vAlign w:val="center"/>
          </w:tcPr>
          <w:p w14:paraId="342C8FAC" w14:textId="77777777" w:rsidR="00013B5F" w:rsidRDefault="008F13A3">
            <w:pPr>
              <w:bidi/>
              <w:jc w:val="center"/>
            </w:pPr>
            <w:r>
              <w:rPr>
                <w:sz w:val="19"/>
              </w:rPr>
              <w:t>2</w:t>
            </w:r>
          </w:p>
        </w:tc>
      </w:tr>
      <w:tr w:rsidR="00013B5F" w14:paraId="096F80D6" w14:textId="7777777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jc w:val="center"/>
        </w:trPr>
        <w:tc>
          <w:tcPr>
            <w:tcW w:w="1785" w:type="dxa"/>
            <w:vAlign w:val="center"/>
          </w:tcPr>
          <w:p w14:paraId="42A9FABA" w14:textId="77777777" w:rsidR="00013B5F" w:rsidRDefault="00013B5F">
            <w:pPr>
              <w:bidi/>
              <w:jc w:val="center"/>
            </w:pPr>
          </w:p>
        </w:tc>
        <w:tc>
          <w:tcPr>
            <w:tcW w:w="1785" w:type="dxa"/>
            <w:vAlign w:val="center"/>
          </w:tcPr>
          <w:p w14:paraId="0E049621" w14:textId="77777777" w:rsidR="00013B5F" w:rsidRDefault="00013B5F">
            <w:pPr>
              <w:bidi/>
              <w:jc w:val="center"/>
            </w:pPr>
          </w:p>
        </w:tc>
        <w:tc>
          <w:tcPr>
            <w:tcW w:w="1785" w:type="dxa"/>
            <w:vAlign w:val="center"/>
          </w:tcPr>
          <w:p w14:paraId="61001A52" w14:textId="77777777" w:rsidR="00013B5F" w:rsidRDefault="00013B5F">
            <w:pPr>
              <w:bidi/>
              <w:jc w:val="center"/>
            </w:pPr>
          </w:p>
        </w:tc>
        <w:tc>
          <w:tcPr>
            <w:tcW w:w="1785" w:type="dxa"/>
            <w:vAlign w:val="center"/>
          </w:tcPr>
          <w:p w14:paraId="5BFEADAE" w14:textId="77777777" w:rsidR="00013B5F" w:rsidRDefault="00013B5F">
            <w:pPr>
              <w:bidi/>
              <w:jc w:val="center"/>
            </w:pPr>
          </w:p>
        </w:tc>
        <w:tc>
          <w:tcPr>
            <w:tcW w:w="1785" w:type="dxa"/>
            <w:vAlign w:val="center"/>
          </w:tcPr>
          <w:p w14:paraId="5459C9A5" w14:textId="77777777" w:rsidR="00013B5F" w:rsidRDefault="00013B5F">
            <w:pPr>
              <w:bidi/>
              <w:jc w:val="center"/>
            </w:pPr>
          </w:p>
        </w:tc>
        <w:tc>
          <w:tcPr>
            <w:tcW w:w="1785" w:type="dxa"/>
            <w:vAlign w:val="center"/>
          </w:tcPr>
          <w:p w14:paraId="1399AC31" w14:textId="77777777" w:rsidR="00013B5F" w:rsidRDefault="008F13A3">
            <w:pPr>
              <w:bidi/>
              <w:jc w:val="center"/>
            </w:pPr>
            <w:r>
              <w:rPr>
                <w:sz w:val="19"/>
              </w:rPr>
              <w:t>3</w:t>
            </w:r>
          </w:p>
        </w:tc>
      </w:tr>
      <w:tr w:rsidR="00013B5F" w14:paraId="561117D8" w14:textId="7777777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jc w:val="center"/>
        </w:trPr>
        <w:tc>
          <w:tcPr>
            <w:tcW w:w="1785" w:type="dxa"/>
            <w:vAlign w:val="center"/>
          </w:tcPr>
          <w:p w14:paraId="15AE4B97" w14:textId="77777777" w:rsidR="00013B5F" w:rsidRDefault="00013B5F">
            <w:pPr>
              <w:bidi/>
              <w:jc w:val="center"/>
            </w:pPr>
          </w:p>
        </w:tc>
        <w:tc>
          <w:tcPr>
            <w:tcW w:w="1785" w:type="dxa"/>
            <w:vAlign w:val="center"/>
          </w:tcPr>
          <w:p w14:paraId="5A969C06" w14:textId="77777777" w:rsidR="00013B5F" w:rsidRDefault="00013B5F">
            <w:pPr>
              <w:bidi/>
              <w:jc w:val="center"/>
            </w:pPr>
          </w:p>
        </w:tc>
        <w:tc>
          <w:tcPr>
            <w:tcW w:w="1785" w:type="dxa"/>
            <w:vAlign w:val="center"/>
          </w:tcPr>
          <w:p w14:paraId="5EEC668C" w14:textId="77777777" w:rsidR="00013B5F" w:rsidRDefault="00013B5F">
            <w:pPr>
              <w:bidi/>
              <w:jc w:val="center"/>
            </w:pPr>
          </w:p>
        </w:tc>
        <w:tc>
          <w:tcPr>
            <w:tcW w:w="1785" w:type="dxa"/>
            <w:vAlign w:val="center"/>
          </w:tcPr>
          <w:p w14:paraId="2E26F6EE" w14:textId="77777777" w:rsidR="00013B5F" w:rsidRDefault="00013B5F">
            <w:pPr>
              <w:bidi/>
              <w:jc w:val="center"/>
            </w:pPr>
          </w:p>
        </w:tc>
        <w:tc>
          <w:tcPr>
            <w:tcW w:w="1785" w:type="dxa"/>
            <w:vAlign w:val="center"/>
          </w:tcPr>
          <w:p w14:paraId="27DBDBC8" w14:textId="77777777" w:rsidR="00013B5F" w:rsidRDefault="00013B5F">
            <w:pPr>
              <w:bidi/>
              <w:jc w:val="center"/>
            </w:pPr>
          </w:p>
        </w:tc>
        <w:tc>
          <w:tcPr>
            <w:tcW w:w="1785" w:type="dxa"/>
            <w:vAlign w:val="center"/>
          </w:tcPr>
          <w:p w14:paraId="388B60E6" w14:textId="77777777" w:rsidR="00013B5F" w:rsidRDefault="008F13A3">
            <w:pPr>
              <w:bidi/>
              <w:jc w:val="center"/>
            </w:pPr>
            <w:r>
              <w:rPr>
                <w:sz w:val="19"/>
              </w:rPr>
              <w:t>4</w:t>
            </w:r>
          </w:p>
        </w:tc>
      </w:tr>
      <w:tr w:rsidR="00013B5F" w14:paraId="1CEDDB34" w14:textId="7777777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jc w:val="center"/>
        </w:trPr>
        <w:tc>
          <w:tcPr>
            <w:tcW w:w="1785" w:type="dxa"/>
            <w:vAlign w:val="center"/>
          </w:tcPr>
          <w:p w14:paraId="68CC8D76" w14:textId="77777777" w:rsidR="00013B5F" w:rsidRDefault="00013B5F">
            <w:pPr>
              <w:bidi/>
              <w:jc w:val="center"/>
            </w:pPr>
          </w:p>
        </w:tc>
        <w:tc>
          <w:tcPr>
            <w:tcW w:w="1785" w:type="dxa"/>
            <w:vAlign w:val="center"/>
          </w:tcPr>
          <w:p w14:paraId="0A5BD976" w14:textId="77777777" w:rsidR="00013B5F" w:rsidRDefault="00013B5F">
            <w:pPr>
              <w:bidi/>
              <w:jc w:val="center"/>
            </w:pPr>
          </w:p>
        </w:tc>
        <w:tc>
          <w:tcPr>
            <w:tcW w:w="1785" w:type="dxa"/>
            <w:vAlign w:val="center"/>
          </w:tcPr>
          <w:p w14:paraId="00B2456F" w14:textId="77777777" w:rsidR="00013B5F" w:rsidRDefault="00013B5F">
            <w:pPr>
              <w:bidi/>
              <w:jc w:val="center"/>
            </w:pPr>
          </w:p>
        </w:tc>
        <w:tc>
          <w:tcPr>
            <w:tcW w:w="1785" w:type="dxa"/>
            <w:vAlign w:val="center"/>
          </w:tcPr>
          <w:p w14:paraId="521E6454" w14:textId="77777777" w:rsidR="00013B5F" w:rsidRDefault="00013B5F">
            <w:pPr>
              <w:bidi/>
              <w:jc w:val="center"/>
            </w:pPr>
          </w:p>
        </w:tc>
        <w:tc>
          <w:tcPr>
            <w:tcW w:w="1785" w:type="dxa"/>
            <w:vAlign w:val="center"/>
          </w:tcPr>
          <w:p w14:paraId="72FBBC69" w14:textId="77777777" w:rsidR="00013B5F" w:rsidRDefault="00013B5F">
            <w:pPr>
              <w:bidi/>
              <w:jc w:val="center"/>
            </w:pPr>
          </w:p>
        </w:tc>
        <w:tc>
          <w:tcPr>
            <w:tcW w:w="1785" w:type="dxa"/>
            <w:vAlign w:val="center"/>
          </w:tcPr>
          <w:p w14:paraId="3E7801E7" w14:textId="77777777" w:rsidR="00013B5F" w:rsidRDefault="008F13A3">
            <w:pPr>
              <w:bidi/>
              <w:jc w:val="center"/>
            </w:pPr>
            <w:r>
              <w:rPr>
                <w:sz w:val="19"/>
              </w:rPr>
              <w:t>5</w:t>
            </w:r>
          </w:p>
        </w:tc>
      </w:tr>
      <w:tr w:rsidR="00013B5F" w14:paraId="4EFF6E13" w14:textId="7777777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jc w:val="center"/>
        </w:trPr>
        <w:tc>
          <w:tcPr>
            <w:tcW w:w="1785" w:type="dxa"/>
            <w:vAlign w:val="center"/>
          </w:tcPr>
          <w:p w14:paraId="6BFF1D06" w14:textId="77777777" w:rsidR="00013B5F" w:rsidRDefault="00013B5F">
            <w:pPr>
              <w:bidi/>
              <w:jc w:val="center"/>
            </w:pPr>
          </w:p>
        </w:tc>
        <w:tc>
          <w:tcPr>
            <w:tcW w:w="1785" w:type="dxa"/>
            <w:vAlign w:val="center"/>
          </w:tcPr>
          <w:p w14:paraId="350965CB" w14:textId="77777777" w:rsidR="00013B5F" w:rsidRDefault="00013B5F">
            <w:pPr>
              <w:bidi/>
              <w:jc w:val="center"/>
            </w:pPr>
          </w:p>
        </w:tc>
        <w:tc>
          <w:tcPr>
            <w:tcW w:w="1785" w:type="dxa"/>
            <w:vAlign w:val="center"/>
          </w:tcPr>
          <w:p w14:paraId="4492E4E7" w14:textId="77777777" w:rsidR="00013B5F" w:rsidRDefault="00013B5F">
            <w:pPr>
              <w:bidi/>
              <w:jc w:val="center"/>
            </w:pPr>
          </w:p>
        </w:tc>
        <w:tc>
          <w:tcPr>
            <w:tcW w:w="1785" w:type="dxa"/>
            <w:vAlign w:val="center"/>
          </w:tcPr>
          <w:p w14:paraId="526448AF" w14:textId="77777777" w:rsidR="00013B5F" w:rsidRDefault="00013B5F">
            <w:pPr>
              <w:bidi/>
              <w:jc w:val="center"/>
            </w:pPr>
          </w:p>
        </w:tc>
        <w:tc>
          <w:tcPr>
            <w:tcW w:w="1785" w:type="dxa"/>
            <w:vAlign w:val="center"/>
          </w:tcPr>
          <w:p w14:paraId="6C454873" w14:textId="77777777" w:rsidR="00013B5F" w:rsidRDefault="00013B5F">
            <w:pPr>
              <w:bidi/>
              <w:jc w:val="center"/>
            </w:pPr>
          </w:p>
        </w:tc>
        <w:tc>
          <w:tcPr>
            <w:tcW w:w="1785" w:type="dxa"/>
            <w:vAlign w:val="center"/>
          </w:tcPr>
          <w:p w14:paraId="38F94CAD" w14:textId="77777777" w:rsidR="00013B5F" w:rsidRDefault="008F13A3">
            <w:pPr>
              <w:bidi/>
              <w:jc w:val="center"/>
            </w:pPr>
            <w:r>
              <w:rPr>
                <w:sz w:val="19"/>
              </w:rPr>
              <w:t>6</w:t>
            </w:r>
          </w:p>
        </w:tc>
      </w:tr>
      <w:tr w:rsidR="00013B5F" w14:paraId="2BEF8BEB" w14:textId="7777777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jc w:val="center"/>
        </w:trPr>
        <w:tc>
          <w:tcPr>
            <w:tcW w:w="1785" w:type="dxa"/>
            <w:vAlign w:val="center"/>
          </w:tcPr>
          <w:p w14:paraId="382EB7F4" w14:textId="77777777" w:rsidR="00013B5F" w:rsidRDefault="00013B5F">
            <w:pPr>
              <w:bidi/>
              <w:jc w:val="center"/>
            </w:pPr>
          </w:p>
        </w:tc>
        <w:tc>
          <w:tcPr>
            <w:tcW w:w="1785" w:type="dxa"/>
            <w:vAlign w:val="center"/>
          </w:tcPr>
          <w:p w14:paraId="7353D870" w14:textId="77777777" w:rsidR="00013B5F" w:rsidRDefault="00013B5F">
            <w:pPr>
              <w:bidi/>
              <w:jc w:val="center"/>
            </w:pPr>
          </w:p>
        </w:tc>
        <w:tc>
          <w:tcPr>
            <w:tcW w:w="1785" w:type="dxa"/>
            <w:vAlign w:val="center"/>
          </w:tcPr>
          <w:p w14:paraId="72A347DB" w14:textId="77777777" w:rsidR="00013B5F" w:rsidRDefault="00013B5F">
            <w:pPr>
              <w:bidi/>
              <w:jc w:val="center"/>
            </w:pPr>
          </w:p>
        </w:tc>
        <w:tc>
          <w:tcPr>
            <w:tcW w:w="1785" w:type="dxa"/>
            <w:vAlign w:val="center"/>
          </w:tcPr>
          <w:p w14:paraId="7D089078" w14:textId="77777777" w:rsidR="00013B5F" w:rsidRDefault="00013B5F">
            <w:pPr>
              <w:bidi/>
              <w:jc w:val="center"/>
            </w:pPr>
          </w:p>
        </w:tc>
        <w:tc>
          <w:tcPr>
            <w:tcW w:w="1785" w:type="dxa"/>
            <w:vAlign w:val="center"/>
          </w:tcPr>
          <w:p w14:paraId="4C9B4BCC" w14:textId="77777777" w:rsidR="00013B5F" w:rsidRDefault="00013B5F">
            <w:pPr>
              <w:bidi/>
              <w:jc w:val="center"/>
            </w:pPr>
          </w:p>
        </w:tc>
        <w:tc>
          <w:tcPr>
            <w:tcW w:w="1785" w:type="dxa"/>
            <w:vAlign w:val="center"/>
          </w:tcPr>
          <w:p w14:paraId="7CB7A2DA" w14:textId="77777777" w:rsidR="00013B5F" w:rsidRDefault="008F13A3">
            <w:pPr>
              <w:bidi/>
              <w:jc w:val="center"/>
            </w:pPr>
            <w:r>
              <w:rPr>
                <w:sz w:val="19"/>
              </w:rPr>
              <w:t>7</w:t>
            </w:r>
          </w:p>
        </w:tc>
      </w:tr>
      <w:tr w:rsidR="00013B5F" w14:paraId="08A09C05" w14:textId="7777777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jc w:val="center"/>
        </w:trPr>
        <w:tc>
          <w:tcPr>
            <w:tcW w:w="5355" w:type="dxa"/>
            <w:gridSpan w:val="3"/>
            <w:vAlign w:val="center"/>
          </w:tcPr>
          <w:p w14:paraId="1FD780A1" w14:textId="77777777" w:rsidR="00013B5F" w:rsidRDefault="008F13A3" w:rsidP="00ED7854">
            <w:pPr>
              <w:bidi/>
            </w:pPr>
            <w:r>
              <w:rPr>
                <w:b/>
              </w:rPr>
              <w:t>........................................................</w:t>
            </w:r>
          </w:p>
        </w:tc>
        <w:tc>
          <w:tcPr>
            <w:tcW w:w="5355" w:type="dxa"/>
            <w:gridSpan w:val="3"/>
            <w:shd w:val="clear" w:color="auto" w:fill="F7F7F7"/>
            <w:vAlign w:val="center"/>
          </w:tcPr>
          <w:p w14:paraId="296E5431" w14:textId="5F71D570" w:rsidR="00013B5F" w:rsidRDefault="008F13A3" w:rsidP="00ED7854">
            <w:pPr>
              <w:bidi/>
            </w:pPr>
            <w:r>
              <w:rPr>
                <w:b/>
                <w:bCs/>
                <w:szCs w:val="21"/>
                <w:rtl/>
              </w:rPr>
              <w:t>إجمالي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  <w:szCs w:val="21"/>
                <w:rtl/>
              </w:rPr>
              <w:t>المبلغ</w:t>
            </w:r>
            <w:r w:rsidR="00ED7854">
              <w:rPr>
                <w:rFonts w:hint="cs"/>
                <w:b/>
                <w:rtl/>
              </w:rPr>
              <w:t>:</w:t>
            </w:r>
          </w:p>
        </w:tc>
      </w:tr>
    </w:tbl>
    <w:p w14:paraId="148E127B" w14:textId="77777777" w:rsidR="00013B5F" w:rsidRDefault="00013B5F">
      <w:pPr>
        <w:bidi/>
        <w:jc w:val="right"/>
      </w:pPr>
    </w:p>
    <w:tbl>
      <w:tblPr>
        <w:tblW w:w="0" w:type="auto"/>
        <w:jc w:val="center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ook w:val="04A0" w:firstRow="1" w:lastRow="0" w:firstColumn="1" w:lastColumn="0" w:noHBand="0" w:noVBand="1"/>
      </w:tblPr>
      <w:tblGrid>
        <w:gridCol w:w="5344"/>
        <w:gridCol w:w="5350"/>
      </w:tblGrid>
      <w:tr w:rsidR="00013B5F" w14:paraId="0D71C276" w14:textId="77777777">
        <w:trPr>
          <w:jc w:val="center"/>
        </w:trPr>
        <w:tc>
          <w:tcPr>
            <w:tcW w:w="10710" w:type="dxa"/>
            <w:gridSpan w:val="2"/>
            <w:shd w:val="clear" w:color="auto" w:fill="EDEDED"/>
            <w:vAlign w:val="center"/>
          </w:tcPr>
          <w:p w14:paraId="2967C809" w14:textId="77777777" w:rsidR="00013B5F" w:rsidRDefault="008F13A3" w:rsidP="00ED7854">
            <w:pPr>
              <w:bidi/>
            </w:pPr>
            <w:r>
              <w:rPr>
                <w:b/>
                <w:bCs/>
                <w:sz w:val="24"/>
                <w:szCs w:val="24"/>
                <w:rtl/>
              </w:rPr>
              <w:t>خامساً</w:t>
            </w:r>
            <w:r>
              <w:rPr>
                <w:b/>
                <w:sz w:val="24"/>
              </w:rPr>
              <w:t xml:space="preserve">: </w:t>
            </w:r>
            <w:r>
              <w:rPr>
                <w:b/>
                <w:bCs/>
                <w:sz w:val="24"/>
                <w:szCs w:val="24"/>
                <w:rtl/>
              </w:rPr>
              <w:t>المرفقات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المؤيدة</w:t>
            </w:r>
          </w:p>
        </w:tc>
      </w:tr>
      <w:tr w:rsidR="00013B5F" w14:paraId="37955070" w14:textId="7777777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jc w:val="center"/>
        </w:trPr>
        <w:tc>
          <w:tcPr>
            <w:tcW w:w="5355" w:type="dxa"/>
            <w:vAlign w:val="center"/>
          </w:tcPr>
          <w:p w14:paraId="603DDD64" w14:textId="77777777" w:rsidR="00013B5F" w:rsidRDefault="008F13A3">
            <w:pPr>
              <w:bidi/>
              <w:jc w:val="right"/>
            </w:pPr>
            <w:r>
              <w:t>☐</w:t>
            </w:r>
            <w:r>
              <w:t xml:space="preserve"> </w:t>
            </w:r>
            <w:r>
              <w:rPr>
                <w:szCs w:val="21"/>
                <w:rtl/>
              </w:rPr>
              <w:t>عروض</w:t>
            </w:r>
            <w:r>
              <w:t xml:space="preserve"> </w:t>
            </w:r>
            <w:r>
              <w:rPr>
                <w:szCs w:val="21"/>
                <w:rtl/>
              </w:rPr>
              <w:t>أسعار</w:t>
            </w:r>
          </w:p>
        </w:tc>
        <w:tc>
          <w:tcPr>
            <w:tcW w:w="5355" w:type="dxa"/>
            <w:vAlign w:val="center"/>
          </w:tcPr>
          <w:p w14:paraId="40632BD5" w14:textId="77777777" w:rsidR="00013B5F" w:rsidRDefault="008F13A3">
            <w:pPr>
              <w:bidi/>
              <w:jc w:val="right"/>
            </w:pPr>
            <w:r>
              <w:t>☐</w:t>
            </w:r>
            <w:r>
              <w:t xml:space="preserve"> </w:t>
            </w:r>
            <w:r>
              <w:rPr>
                <w:szCs w:val="21"/>
                <w:rtl/>
              </w:rPr>
              <w:t>فواتير</w:t>
            </w:r>
            <w:r>
              <w:t xml:space="preserve"> </w:t>
            </w:r>
            <w:r>
              <w:rPr>
                <w:szCs w:val="21"/>
                <w:rtl/>
              </w:rPr>
              <w:t>أصلية</w:t>
            </w:r>
          </w:p>
        </w:tc>
      </w:tr>
      <w:tr w:rsidR="00013B5F" w14:paraId="75D93B3C" w14:textId="7777777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jc w:val="center"/>
        </w:trPr>
        <w:tc>
          <w:tcPr>
            <w:tcW w:w="5355" w:type="dxa"/>
            <w:vAlign w:val="center"/>
          </w:tcPr>
          <w:p w14:paraId="763BAC28" w14:textId="77777777" w:rsidR="00013B5F" w:rsidRDefault="008F13A3">
            <w:pPr>
              <w:bidi/>
              <w:jc w:val="right"/>
            </w:pPr>
            <w:r>
              <w:t>☐</w:t>
            </w:r>
            <w:r>
              <w:t xml:space="preserve"> </w:t>
            </w:r>
            <w:r>
              <w:rPr>
                <w:szCs w:val="21"/>
                <w:rtl/>
              </w:rPr>
              <w:t>أمر</w:t>
            </w:r>
            <w:r>
              <w:t xml:space="preserve"> </w:t>
            </w:r>
            <w:r>
              <w:rPr>
                <w:szCs w:val="21"/>
                <w:rtl/>
              </w:rPr>
              <w:t>شراء</w:t>
            </w:r>
            <w:r>
              <w:t xml:space="preserve"> / </w:t>
            </w:r>
            <w:r>
              <w:rPr>
                <w:szCs w:val="21"/>
                <w:rtl/>
              </w:rPr>
              <w:t>تعميد</w:t>
            </w:r>
          </w:p>
        </w:tc>
        <w:tc>
          <w:tcPr>
            <w:tcW w:w="5355" w:type="dxa"/>
            <w:vAlign w:val="center"/>
          </w:tcPr>
          <w:p w14:paraId="6A4861B5" w14:textId="77777777" w:rsidR="00013B5F" w:rsidRDefault="008F13A3">
            <w:pPr>
              <w:bidi/>
              <w:jc w:val="right"/>
            </w:pPr>
            <w:r>
              <w:t>☐</w:t>
            </w:r>
            <w:r>
              <w:t xml:space="preserve"> </w:t>
            </w:r>
            <w:r>
              <w:rPr>
                <w:szCs w:val="21"/>
                <w:rtl/>
              </w:rPr>
              <w:t>إيصالات</w:t>
            </w:r>
            <w:r>
              <w:t xml:space="preserve"> </w:t>
            </w:r>
            <w:r>
              <w:rPr>
                <w:szCs w:val="21"/>
                <w:rtl/>
              </w:rPr>
              <w:t>دفع</w:t>
            </w:r>
          </w:p>
        </w:tc>
      </w:tr>
      <w:tr w:rsidR="00013B5F" w14:paraId="41D57924" w14:textId="7777777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jc w:val="center"/>
        </w:trPr>
        <w:tc>
          <w:tcPr>
            <w:tcW w:w="5355" w:type="dxa"/>
            <w:vAlign w:val="center"/>
          </w:tcPr>
          <w:p w14:paraId="29C26EE0" w14:textId="77777777" w:rsidR="00013B5F" w:rsidRDefault="008F13A3">
            <w:pPr>
              <w:bidi/>
              <w:jc w:val="right"/>
            </w:pPr>
            <w:r>
              <w:t>☐</w:t>
            </w:r>
            <w:r>
              <w:t xml:space="preserve"> </w:t>
            </w:r>
            <w:r>
              <w:rPr>
                <w:szCs w:val="21"/>
                <w:rtl/>
              </w:rPr>
              <w:t>محضر</w:t>
            </w:r>
            <w:r>
              <w:t xml:space="preserve"> </w:t>
            </w:r>
            <w:r>
              <w:rPr>
                <w:szCs w:val="21"/>
                <w:rtl/>
              </w:rPr>
              <w:t>استلام</w:t>
            </w:r>
            <w:r>
              <w:t xml:space="preserve"> / </w:t>
            </w:r>
            <w:r>
              <w:rPr>
                <w:szCs w:val="21"/>
                <w:rtl/>
              </w:rPr>
              <w:t>إنجاز</w:t>
            </w:r>
          </w:p>
        </w:tc>
        <w:tc>
          <w:tcPr>
            <w:tcW w:w="5355" w:type="dxa"/>
            <w:vAlign w:val="center"/>
          </w:tcPr>
          <w:p w14:paraId="23244771" w14:textId="77777777" w:rsidR="00013B5F" w:rsidRDefault="008F13A3">
            <w:pPr>
              <w:bidi/>
              <w:jc w:val="right"/>
            </w:pPr>
            <w:r>
              <w:t>☐</w:t>
            </w:r>
            <w:r>
              <w:t xml:space="preserve"> </w:t>
            </w:r>
            <w:r>
              <w:rPr>
                <w:szCs w:val="21"/>
                <w:rtl/>
              </w:rPr>
              <w:t>كشف</w:t>
            </w:r>
            <w:r>
              <w:t xml:space="preserve"> </w:t>
            </w:r>
            <w:r>
              <w:rPr>
                <w:szCs w:val="21"/>
                <w:rtl/>
              </w:rPr>
              <w:t>تفصيلي</w:t>
            </w:r>
            <w:r>
              <w:t xml:space="preserve"> </w:t>
            </w:r>
            <w:r>
              <w:rPr>
                <w:szCs w:val="21"/>
                <w:rtl/>
              </w:rPr>
              <w:t>بالمصروفات</w:t>
            </w:r>
          </w:p>
        </w:tc>
      </w:tr>
      <w:tr w:rsidR="00013B5F" w14:paraId="766366AA" w14:textId="7777777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jc w:val="center"/>
        </w:trPr>
        <w:tc>
          <w:tcPr>
            <w:tcW w:w="5355" w:type="dxa"/>
            <w:vAlign w:val="center"/>
          </w:tcPr>
          <w:p w14:paraId="359531AC" w14:textId="77777777" w:rsidR="00013B5F" w:rsidRDefault="008F13A3">
            <w:pPr>
              <w:bidi/>
              <w:jc w:val="right"/>
            </w:pPr>
            <w:r>
              <w:t>☐</w:t>
            </w:r>
            <w:r>
              <w:t xml:space="preserve"> </w:t>
            </w:r>
            <w:r>
              <w:rPr>
                <w:szCs w:val="21"/>
                <w:rtl/>
              </w:rPr>
              <w:t>اعتماد</w:t>
            </w:r>
            <w:r>
              <w:t xml:space="preserve"> </w:t>
            </w:r>
            <w:r>
              <w:rPr>
                <w:szCs w:val="21"/>
                <w:rtl/>
              </w:rPr>
              <w:t>سابق</w:t>
            </w:r>
            <w:r>
              <w:t xml:space="preserve"> / </w:t>
            </w:r>
            <w:r>
              <w:rPr>
                <w:szCs w:val="21"/>
                <w:rtl/>
              </w:rPr>
              <w:t>موافقة</w:t>
            </w:r>
            <w:r>
              <w:t xml:space="preserve"> </w:t>
            </w:r>
            <w:r>
              <w:rPr>
                <w:szCs w:val="21"/>
                <w:rtl/>
              </w:rPr>
              <w:t>خطية</w:t>
            </w:r>
          </w:p>
        </w:tc>
        <w:tc>
          <w:tcPr>
            <w:tcW w:w="5355" w:type="dxa"/>
            <w:vAlign w:val="center"/>
          </w:tcPr>
          <w:p w14:paraId="379F53EC" w14:textId="77777777" w:rsidR="00013B5F" w:rsidRDefault="008F13A3">
            <w:pPr>
              <w:bidi/>
              <w:jc w:val="right"/>
            </w:pPr>
            <w:r>
              <w:t>☐</w:t>
            </w:r>
            <w:r>
              <w:t xml:space="preserve"> </w:t>
            </w:r>
            <w:r>
              <w:rPr>
                <w:szCs w:val="21"/>
                <w:rtl/>
              </w:rPr>
              <w:t>مستندات</w:t>
            </w:r>
            <w:r>
              <w:t xml:space="preserve"> </w:t>
            </w:r>
            <w:r>
              <w:rPr>
                <w:szCs w:val="21"/>
                <w:rtl/>
              </w:rPr>
              <w:t>أخرى</w:t>
            </w:r>
            <w:r>
              <w:t xml:space="preserve">: </w:t>
            </w:r>
            <w:r>
              <w:t>........................................................</w:t>
            </w:r>
          </w:p>
        </w:tc>
      </w:tr>
    </w:tbl>
    <w:p w14:paraId="5E66711B" w14:textId="77777777" w:rsidR="00013B5F" w:rsidRDefault="00013B5F">
      <w:pPr>
        <w:bidi/>
        <w:jc w:val="right"/>
      </w:pPr>
    </w:p>
    <w:tbl>
      <w:tblPr>
        <w:tblW w:w="0" w:type="auto"/>
        <w:jc w:val="center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ook w:val="04A0" w:firstRow="1" w:lastRow="0" w:firstColumn="1" w:lastColumn="0" w:noHBand="0" w:noVBand="1"/>
      </w:tblPr>
      <w:tblGrid>
        <w:gridCol w:w="10694"/>
      </w:tblGrid>
      <w:tr w:rsidR="00013B5F" w14:paraId="0361821E" w14:textId="77777777">
        <w:trPr>
          <w:jc w:val="center"/>
        </w:trPr>
        <w:tc>
          <w:tcPr>
            <w:tcW w:w="10710" w:type="dxa"/>
            <w:shd w:val="clear" w:color="auto" w:fill="EDEDED"/>
            <w:vAlign w:val="center"/>
          </w:tcPr>
          <w:p w14:paraId="1B0E01A3" w14:textId="77777777" w:rsidR="00013B5F" w:rsidRDefault="008F13A3" w:rsidP="00ED7854">
            <w:pPr>
              <w:bidi/>
            </w:pPr>
            <w:r>
              <w:rPr>
                <w:b/>
                <w:bCs/>
                <w:sz w:val="24"/>
                <w:szCs w:val="24"/>
                <w:rtl/>
              </w:rPr>
              <w:t>سادساً</w:t>
            </w:r>
            <w:r>
              <w:rPr>
                <w:b/>
                <w:sz w:val="24"/>
              </w:rPr>
              <w:t xml:space="preserve">: </w:t>
            </w:r>
            <w:r>
              <w:rPr>
                <w:b/>
                <w:bCs/>
                <w:sz w:val="24"/>
                <w:szCs w:val="24"/>
                <w:rtl/>
              </w:rPr>
              <w:t>إقرار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مقدم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الطلب</w:t>
            </w:r>
          </w:p>
        </w:tc>
      </w:tr>
    </w:tbl>
    <w:p w14:paraId="4EC95958" w14:textId="0DCB61D7" w:rsidR="00013B5F" w:rsidRDefault="008F13A3" w:rsidP="00ED7854">
      <w:pPr>
        <w:bidi/>
      </w:pPr>
      <w:r>
        <w:rPr>
          <w:szCs w:val="21"/>
          <w:rtl/>
        </w:rPr>
        <w:t>أقر</w:t>
      </w:r>
      <w:r>
        <w:t xml:space="preserve"> </w:t>
      </w:r>
      <w:r>
        <w:rPr>
          <w:szCs w:val="21"/>
          <w:rtl/>
        </w:rPr>
        <w:t>أنا</w:t>
      </w:r>
      <w:r>
        <w:t xml:space="preserve"> </w:t>
      </w:r>
      <w:r>
        <w:rPr>
          <w:szCs w:val="21"/>
          <w:rtl/>
        </w:rPr>
        <w:t>الموقع</w:t>
      </w:r>
      <w:r>
        <w:t xml:space="preserve"> </w:t>
      </w:r>
      <w:r>
        <w:rPr>
          <w:szCs w:val="21"/>
          <w:rtl/>
        </w:rPr>
        <w:t>أدناه</w:t>
      </w:r>
      <w:r>
        <w:t xml:space="preserve"> </w:t>
      </w:r>
      <w:r>
        <w:rPr>
          <w:szCs w:val="21"/>
          <w:rtl/>
        </w:rPr>
        <w:t>بأن</w:t>
      </w:r>
      <w:r>
        <w:t xml:space="preserve"> </w:t>
      </w:r>
      <w:r>
        <w:rPr>
          <w:szCs w:val="21"/>
          <w:rtl/>
        </w:rPr>
        <w:t>جميع</w:t>
      </w:r>
      <w:r>
        <w:t xml:space="preserve"> </w:t>
      </w:r>
      <w:r>
        <w:rPr>
          <w:szCs w:val="21"/>
          <w:rtl/>
        </w:rPr>
        <w:t>البيانات</w:t>
      </w:r>
      <w:r>
        <w:t xml:space="preserve"> </w:t>
      </w:r>
      <w:r>
        <w:rPr>
          <w:szCs w:val="21"/>
          <w:rtl/>
        </w:rPr>
        <w:t>والمستندات</w:t>
      </w:r>
      <w:r>
        <w:t xml:space="preserve"> </w:t>
      </w:r>
      <w:r>
        <w:rPr>
          <w:szCs w:val="21"/>
          <w:rtl/>
        </w:rPr>
        <w:t>المقدمة</w:t>
      </w:r>
      <w:r>
        <w:t xml:space="preserve"> </w:t>
      </w:r>
      <w:r>
        <w:rPr>
          <w:szCs w:val="21"/>
          <w:rtl/>
        </w:rPr>
        <w:t>صحيحة،</w:t>
      </w:r>
      <w:r>
        <w:t xml:space="preserve"> </w:t>
      </w:r>
      <w:r>
        <w:rPr>
          <w:szCs w:val="21"/>
          <w:rtl/>
        </w:rPr>
        <w:t>وأن</w:t>
      </w:r>
      <w:r>
        <w:t xml:space="preserve"> </w:t>
      </w:r>
      <w:r>
        <w:rPr>
          <w:szCs w:val="21"/>
          <w:rtl/>
        </w:rPr>
        <w:t>المصروفات</w:t>
      </w:r>
      <w:r>
        <w:t xml:space="preserve"> </w:t>
      </w:r>
      <w:r>
        <w:rPr>
          <w:szCs w:val="21"/>
          <w:rtl/>
        </w:rPr>
        <w:t>المذكورة</w:t>
      </w:r>
      <w:r>
        <w:t xml:space="preserve"> </w:t>
      </w:r>
      <w:r>
        <w:rPr>
          <w:szCs w:val="21"/>
          <w:rtl/>
        </w:rPr>
        <w:t>مرتبطة</w:t>
      </w:r>
      <w:r>
        <w:t xml:space="preserve"> </w:t>
      </w:r>
      <w:r>
        <w:rPr>
          <w:szCs w:val="21"/>
          <w:rtl/>
        </w:rPr>
        <w:t>مباشرة</w:t>
      </w:r>
      <w:r>
        <w:t xml:space="preserve"> </w:t>
      </w:r>
      <w:r>
        <w:rPr>
          <w:szCs w:val="21"/>
          <w:rtl/>
        </w:rPr>
        <w:t>بأنشطة</w:t>
      </w:r>
      <w:r>
        <w:t xml:space="preserve"> </w:t>
      </w:r>
      <w:r>
        <w:rPr>
          <w:szCs w:val="21"/>
          <w:rtl/>
        </w:rPr>
        <w:t>المشروع،</w:t>
      </w:r>
      <w:r>
        <w:t xml:space="preserve"> </w:t>
      </w:r>
      <w:r>
        <w:rPr>
          <w:szCs w:val="21"/>
          <w:rtl/>
        </w:rPr>
        <w:t>وتمت</w:t>
      </w:r>
      <w:r>
        <w:t xml:space="preserve"> </w:t>
      </w:r>
      <w:r>
        <w:rPr>
          <w:szCs w:val="21"/>
          <w:rtl/>
        </w:rPr>
        <w:t>وفق</w:t>
      </w:r>
      <w:r>
        <w:t xml:space="preserve"> </w:t>
      </w:r>
      <w:r>
        <w:rPr>
          <w:szCs w:val="21"/>
          <w:rtl/>
        </w:rPr>
        <w:t>السياسات</w:t>
      </w:r>
      <w:r>
        <w:t xml:space="preserve"> </w:t>
      </w:r>
      <w:r>
        <w:rPr>
          <w:szCs w:val="21"/>
          <w:rtl/>
        </w:rPr>
        <w:t>والإجراءات</w:t>
      </w:r>
      <w:r>
        <w:t xml:space="preserve"> </w:t>
      </w:r>
      <w:r>
        <w:rPr>
          <w:szCs w:val="21"/>
          <w:rtl/>
        </w:rPr>
        <w:t>المعتمدة</w:t>
      </w:r>
      <w:r>
        <w:t xml:space="preserve"> </w:t>
      </w:r>
      <w:r>
        <w:rPr>
          <w:szCs w:val="21"/>
          <w:rtl/>
        </w:rPr>
        <w:t>لدى</w:t>
      </w:r>
      <w:r>
        <w:t xml:space="preserve"> </w:t>
      </w:r>
      <w:r>
        <w:rPr>
          <w:szCs w:val="21"/>
          <w:rtl/>
        </w:rPr>
        <w:t>المركز</w:t>
      </w:r>
      <w:r>
        <w:t xml:space="preserve"> </w:t>
      </w:r>
      <w:r>
        <w:rPr>
          <w:szCs w:val="21"/>
          <w:rtl/>
        </w:rPr>
        <w:t>والجامعة</w:t>
      </w:r>
      <w:r w:rsidR="00ED7854">
        <w:rPr>
          <w:rFonts w:hint="cs"/>
          <w:rtl/>
        </w:rPr>
        <w:t>.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566"/>
        <w:gridCol w:w="3567"/>
        <w:gridCol w:w="3567"/>
      </w:tblGrid>
      <w:tr w:rsidR="00ED7854" w14:paraId="25CAB95A" w14:textId="77777777">
        <w:trPr>
          <w:jc w:val="center"/>
        </w:trPr>
        <w:tc>
          <w:tcPr>
            <w:tcW w:w="3570" w:type="dxa"/>
            <w:vAlign w:val="center"/>
          </w:tcPr>
          <w:p w14:paraId="1D755166" w14:textId="0E16FE16" w:rsidR="00ED7854" w:rsidRDefault="00ED7854" w:rsidP="00ED7854">
            <w:pPr>
              <w:bidi/>
            </w:pPr>
            <w:r>
              <w:rPr>
                <w:sz w:val="20"/>
                <w:szCs w:val="20"/>
                <w:rtl/>
              </w:rPr>
              <w:t>التاريخ</w:t>
            </w:r>
            <w:r>
              <w:rPr>
                <w:rFonts w:hint="cs"/>
                <w:sz w:val="20"/>
                <w:rtl/>
              </w:rPr>
              <w:t xml:space="preserve"> </w:t>
            </w:r>
            <w:r>
              <w:rPr>
                <w:sz w:val="20"/>
              </w:rPr>
              <w:t xml:space="preserve"> ………… / …… / ……</w:t>
            </w:r>
          </w:p>
        </w:tc>
        <w:tc>
          <w:tcPr>
            <w:tcW w:w="3570" w:type="dxa"/>
            <w:vAlign w:val="center"/>
          </w:tcPr>
          <w:p w14:paraId="38C07405" w14:textId="5AF1830D" w:rsidR="00ED7854" w:rsidRDefault="00ED7854" w:rsidP="00ED7854">
            <w:pPr>
              <w:bidi/>
            </w:pPr>
            <w:r>
              <w:rPr>
                <w:sz w:val="20"/>
                <w:szCs w:val="20"/>
                <w:rtl/>
              </w:rPr>
              <w:t>التوقيع</w:t>
            </w:r>
            <w:r>
              <w:rPr>
                <w:rFonts w:hint="cs"/>
                <w:sz w:val="20"/>
                <w:rtl/>
              </w:rPr>
              <w:t xml:space="preserve"> </w:t>
            </w:r>
            <w:r>
              <w:rPr>
                <w:sz w:val="20"/>
              </w:rPr>
              <w:t>....................................</w:t>
            </w:r>
          </w:p>
        </w:tc>
        <w:tc>
          <w:tcPr>
            <w:tcW w:w="3570" w:type="dxa"/>
            <w:vAlign w:val="center"/>
          </w:tcPr>
          <w:p w14:paraId="4A2FC5F9" w14:textId="77777777" w:rsidR="00ED7854" w:rsidRDefault="00ED7854" w:rsidP="00ED7854">
            <w:pPr>
              <w:bidi/>
              <w:jc w:val="right"/>
            </w:pPr>
            <w:r>
              <w:rPr>
                <w:sz w:val="20"/>
                <w:szCs w:val="20"/>
                <w:rtl/>
              </w:rPr>
              <w:t>اسم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zCs w:val="20"/>
                <w:rtl/>
              </w:rPr>
              <w:t>مقدم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zCs w:val="20"/>
                <w:rtl/>
              </w:rPr>
              <w:t>الطلب</w:t>
            </w:r>
            <w:r>
              <w:rPr>
                <w:sz w:val="20"/>
              </w:rPr>
              <w:t>: ....................................</w:t>
            </w:r>
          </w:p>
        </w:tc>
      </w:tr>
    </w:tbl>
    <w:p w14:paraId="6D3567A4" w14:textId="77777777" w:rsidR="00013B5F" w:rsidRDefault="00013B5F">
      <w:pPr>
        <w:bidi/>
        <w:jc w:val="right"/>
      </w:pPr>
    </w:p>
    <w:tbl>
      <w:tblPr>
        <w:tblW w:w="0" w:type="auto"/>
        <w:jc w:val="center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ook w:val="04A0" w:firstRow="1" w:lastRow="0" w:firstColumn="1" w:lastColumn="0" w:noHBand="0" w:noVBand="1"/>
      </w:tblPr>
      <w:tblGrid>
        <w:gridCol w:w="10694"/>
      </w:tblGrid>
      <w:tr w:rsidR="00013B5F" w14:paraId="0F5A1EE4" w14:textId="77777777">
        <w:trPr>
          <w:jc w:val="center"/>
        </w:trPr>
        <w:tc>
          <w:tcPr>
            <w:tcW w:w="10710" w:type="dxa"/>
            <w:shd w:val="clear" w:color="auto" w:fill="EDEDED"/>
            <w:vAlign w:val="center"/>
          </w:tcPr>
          <w:p w14:paraId="34D5F664" w14:textId="77777777" w:rsidR="00013B5F" w:rsidRDefault="008F13A3" w:rsidP="00ED7854">
            <w:pPr>
              <w:bidi/>
            </w:pPr>
            <w:r>
              <w:rPr>
                <w:b/>
                <w:bCs/>
                <w:sz w:val="24"/>
                <w:szCs w:val="24"/>
                <w:rtl/>
              </w:rPr>
              <w:lastRenderedPageBreak/>
              <w:t>سابعاً</w:t>
            </w:r>
            <w:r>
              <w:rPr>
                <w:b/>
                <w:sz w:val="24"/>
              </w:rPr>
              <w:t xml:space="preserve">: </w:t>
            </w:r>
            <w:r>
              <w:rPr>
                <w:b/>
                <w:bCs/>
                <w:sz w:val="24"/>
                <w:szCs w:val="24"/>
                <w:rtl/>
              </w:rPr>
              <w:t>اعتماد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المسؤول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المباشر</w:t>
            </w:r>
            <w:r>
              <w:rPr>
                <w:b/>
                <w:sz w:val="24"/>
              </w:rPr>
              <w:t xml:space="preserve"> / </w:t>
            </w:r>
            <w:r>
              <w:rPr>
                <w:b/>
                <w:bCs/>
                <w:sz w:val="24"/>
                <w:szCs w:val="24"/>
                <w:rtl/>
              </w:rPr>
              <w:t>مدير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المشروع</w:t>
            </w:r>
          </w:p>
        </w:tc>
      </w:tr>
    </w:tbl>
    <w:p w14:paraId="0F5FCC06" w14:textId="77777777" w:rsidR="00013B5F" w:rsidRDefault="008F13A3" w:rsidP="00ED7854">
      <w:pPr>
        <w:bidi/>
      </w:pPr>
      <w:r>
        <w:rPr>
          <w:szCs w:val="21"/>
          <w:rtl/>
        </w:rPr>
        <w:t>بعد</w:t>
      </w:r>
      <w:r>
        <w:t xml:space="preserve"> </w:t>
      </w:r>
      <w:r>
        <w:rPr>
          <w:szCs w:val="21"/>
          <w:rtl/>
        </w:rPr>
        <w:t>مراجعة</w:t>
      </w:r>
      <w:r>
        <w:t xml:space="preserve"> </w:t>
      </w:r>
      <w:r>
        <w:rPr>
          <w:szCs w:val="21"/>
          <w:rtl/>
        </w:rPr>
        <w:t>الطلب</w:t>
      </w:r>
      <w:r>
        <w:t xml:space="preserve"> </w:t>
      </w:r>
      <w:r>
        <w:rPr>
          <w:szCs w:val="21"/>
          <w:rtl/>
        </w:rPr>
        <w:t>والمرفقات،</w:t>
      </w:r>
      <w:r>
        <w:t xml:space="preserve"> </w:t>
      </w:r>
      <w:r>
        <w:rPr>
          <w:szCs w:val="21"/>
          <w:rtl/>
        </w:rPr>
        <w:t>أوصي</w:t>
      </w:r>
      <w:r>
        <w:t xml:space="preserve"> </w:t>
      </w:r>
      <w:r>
        <w:rPr>
          <w:szCs w:val="21"/>
          <w:rtl/>
        </w:rPr>
        <w:t>بـ</w:t>
      </w:r>
      <w:r>
        <w:t xml:space="preserve">:     ☐ </w:t>
      </w:r>
      <w:r>
        <w:rPr>
          <w:szCs w:val="21"/>
          <w:rtl/>
        </w:rPr>
        <w:t>الموافقة</w:t>
      </w:r>
      <w:r>
        <w:t xml:space="preserve"> </w:t>
      </w:r>
      <w:r>
        <w:rPr>
          <w:szCs w:val="21"/>
          <w:rtl/>
        </w:rPr>
        <w:t>على</w:t>
      </w:r>
      <w:r>
        <w:t xml:space="preserve"> </w:t>
      </w:r>
      <w:r>
        <w:rPr>
          <w:szCs w:val="21"/>
          <w:rtl/>
        </w:rPr>
        <w:t>الصرف</w:t>
      </w:r>
      <w:r>
        <w:t xml:space="preserve"> / </w:t>
      </w:r>
      <w:r>
        <w:rPr>
          <w:szCs w:val="21"/>
          <w:rtl/>
        </w:rPr>
        <w:t>التسوية</w:t>
      </w:r>
      <w:r>
        <w:t xml:space="preserve">    </w:t>
      </w:r>
      <w:r>
        <w:t xml:space="preserve"> ☐ </w:t>
      </w:r>
      <w:r>
        <w:rPr>
          <w:szCs w:val="21"/>
          <w:rtl/>
        </w:rPr>
        <w:t>عدم</w:t>
      </w:r>
      <w:r>
        <w:t xml:space="preserve"> </w:t>
      </w:r>
      <w:r>
        <w:rPr>
          <w:szCs w:val="21"/>
          <w:rtl/>
        </w:rPr>
        <w:t>الموافقة</w:t>
      </w:r>
      <w:r>
        <w:t xml:space="preserve">     ☐ </w:t>
      </w:r>
      <w:r>
        <w:rPr>
          <w:szCs w:val="21"/>
          <w:rtl/>
        </w:rPr>
        <w:t>إعادة</w:t>
      </w:r>
      <w:r>
        <w:t xml:space="preserve"> </w:t>
      </w:r>
      <w:r>
        <w:rPr>
          <w:szCs w:val="21"/>
          <w:rtl/>
        </w:rPr>
        <w:t>الطلب</w:t>
      </w:r>
      <w:r>
        <w:t xml:space="preserve"> </w:t>
      </w:r>
      <w:r>
        <w:rPr>
          <w:szCs w:val="21"/>
          <w:rtl/>
        </w:rPr>
        <w:t>لاستكمال</w:t>
      </w:r>
      <w:r>
        <w:t xml:space="preserve"> </w:t>
      </w:r>
      <w:r>
        <w:rPr>
          <w:szCs w:val="21"/>
          <w:rtl/>
        </w:rPr>
        <w:t>النواقص</w:t>
      </w:r>
    </w:p>
    <w:p w14:paraId="6922C8AF" w14:textId="784A7BDC" w:rsidR="00013B5F" w:rsidRDefault="00ED7854" w:rsidP="00ED7854">
      <w:pPr>
        <w:bidi/>
      </w:pPr>
      <w:r>
        <w:rPr>
          <w:szCs w:val="21"/>
          <w:rtl/>
        </w:rPr>
        <w:t>ملاحظات</w:t>
      </w:r>
      <w:r>
        <w:rPr>
          <w:rFonts w:hint="cs"/>
          <w:rtl/>
        </w:rPr>
        <w:t xml:space="preserve">: </w:t>
      </w:r>
      <w:r>
        <w:t>................................................................................................................................................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566"/>
        <w:gridCol w:w="3567"/>
        <w:gridCol w:w="3567"/>
      </w:tblGrid>
      <w:tr w:rsidR="00013B5F" w14:paraId="4959C473" w14:textId="77777777">
        <w:trPr>
          <w:jc w:val="center"/>
        </w:trPr>
        <w:tc>
          <w:tcPr>
            <w:tcW w:w="3570" w:type="dxa"/>
            <w:vAlign w:val="center"/>
          </w:tcPr>
          <w:p w14:paraId="7679DEDA" w14:textId="4B221CEB" w:rsidR="00013B5F" w:rsidRDefault="00ED7854" w:rsidP="00ED7854">
            <w:pPr>
              <w:bidi/>
            </w:pPr>
            <w:r>
              <w:rPr>
                <w:sz w:val="20"/>
                <w:szCs w:val="20"/>
                <w:rtl/>
              </w:rPr>
              <w:t>التاريخ</w:t>
            </w:r>
            <w:r>
              <w:rPr>
                <w:rFonts w:hint="cs"/>
                <w:sz w:val="20"/>
                <w:rtl/>
              </w:rPr>
              <w:t xml:space="preserve"> </w:t>
            </w:r>
            <w:r>
              <w:rPr>
                <w:sz w:val="20"/>
              </w:rPr>
              <w:t xml:space="preserve"> ………… / …… / ……</w:t>
            </w:r>
          </w:p>
        </w:tc>
        <w:tc>
          <w:tcPr>
            <w:tcW w:w="3570" w:type="dxa"/>
            <w:vAlign w:val="center"/>
          </w:tcPr>
          <w:p w14:paraId="3C674602" w14:textId="160E085E" w:rsidR="00013B5F" w:rsidRDefault="00ED7854" w:rsidP="00ED7854">
            <w:pPr>
              <w:bidi/>
            </w:pPr>
            <w:r>
              <w:rPr>
                <w:sz w:val="20"/>
                <w:szCs w:val="20"/>
                <w:rtl/>
              </w:rPr>
              <w:t>التوقيع</w:t>
            </w:r>
            <w:r>
              <w:rPr>
                <w:rFonts w:hint="cs"/>
                <w:sz w:val="20"/>
                <w:rtl/>
              </w:rPr>
              <w:t xml:space="preserve"> </w:t>
            </w:r>
            <w:r>
              <w:rPr>
                <w:sz w:val="20"/>
              </w:rPr>
              <w:t>....................................</w:t>
            </w:r>
          </w:p>
        </w:tc>
        <w:tc>
          <w:tcPr>
            <w:tcW w:w="3570" w:type="dxa"/>
            <w:vAlign w:val="center"/>
          </w:tcPr>
          <w:p w14:paraId="60F59B75" w14:textId="77777777" w:rsidR="00013B5F" w:rsidRDefault="008F13A3" w:rsidP="00ED7854">
            <w:pPr>
              <w:bidi/>
            </w:pPr>
            <w:r>
              <w:rPr>
                <w:sz w:val="20"/>
                <w:szCs w:val="20"/>
                <w:rtl/>
              </w:rPr>
              <w:t>اسم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zCs w:val="20"/>
                <w:rtl/>
              </w:rPr>
              <w:t>المسؤول</w:t>
            </w:r>
            <w:r>
              <w:rPr>
                <w:sz w:val="20"/>
              </w:rPr>
              <w:t xml:space="preserve"> / </w:t>
            </w:r>
            <w:r>
              <w:rPr>
                <w:sz w:val="20"/>
                <w:szCs w:val="20"/>
                <w:rtl/>
              </w:rPr>
              <w:t>مدير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zCs w:val="20"/>
                <w:rtl/>
              </w:rPr>
              <w:t>المشروع</w:t>
            </w:r>
            <w:r>
              <w:rPr>
                <w:sz w:val="20"/>
              </w:rPr>
              <w:t>: ....................................</w:t>
            </w:r>
          </w:p>
        </w:tc>
      </w:tr>
    </w:tbl>
    <w:p w14:paraId="13D24DAA" w14:textId="77777777" w:rsidR="00013B5F" w:rsidRDefault="00013B5F">
      <w:pPr>
        <w:bidi/>
        <w:jc w:val="right"/>
      </w:pPr>
    </w:p>
    <w:tbl>
      <w:tblPr>
        <w:tblW w:w="0" w:type="auto"/>
        <w:jc w:val="center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ook w:val="04A0" w:firstRow="1" w:lastRow="0" w:firstColumn="1" w:lastColumn="0" w:noHBand="0" w:noVBand="1"/>
      </w:tblPr>
      <w:tblGrid>
        <w:gridCol w:w="4348"/>
        <w:gridCol w:w="1785"/>
        <w:gridCol w:w="1388"/>
        <w:gridCol w:w="3173"/>
      </w:tblGrid>
      <w:tr w:rsidR="00013B5F" w14:paraId="6C065606" w14:textId="77777777" w:rsidTr="00ED7854">
        <w:trPr>
          <w:jc w:val="center"/>
        </w:trPr>
        <w:tc>
          <w:tcPr>
            <w:tcW w:w="10926" w:type="dxa"/>
            <w:gridSpan w:val="4"/>
            <w:shd w:val="clear" w:color="auto" w:fill="EDEDED"/>
            <w:vAlign w:val="center"/>
          </w:tcPr>
          <w:p w14:paraId="05FA3D17" w14:textId="77777777" w:rsidR="00013B5F" w:rsidRDefault="008F13A3" w:rsidP="00ED7854">
            <w:pPr>
              <w:bidi/>
            </w:pPr>
            <w:r>
              <w:rPr>
                <w:b/>
                <w:bCs/>
                <w:sz w:val="24"/>
                <w:szCs w:val="24"/>
                <w:rtl/>
              </w:rPr>
              <w:t>ثامناً</w:t>
            </w:r>
            <w:r>
              <w:rPr>
                <w:b/>
                <w:sz w:val="24"/>
              </w:rPr>
              <w:t xml:space="preserve">: </w:t>
            </w:r>
            <w:r>
              <w:rPr>
                <w:b/>
                <w:bCs/>
                <w:sz w:val="24"/>
                <w:szCs w:val="24"/>
                <w:rtl/>
              </w:rPr>
              <w:t>مراجعة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الإدارة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المالية</w:t>
            </w:r>
          </w:p>
        </w:tc>
      </w:tr>
      <w:tr w:rsidR="00013B5F" w14:paraId="121600F8" w14:textId="77777777" w:rsidTr="00ED785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jc w:val="center"/>
        </w:trPr>
        <w:tc>
          <w:tcPr>
            <w:tcW w:w="6133" w:type="dxa"/>
            <w:gridSpan w:val="2"/>
            <w:vAlign w:val="center"/>
          </w:tcPr>
          <w:p w14:paraId="4A1F06A3" w14:textId="77777777" w:rsidR="00013B5F" w:rsidRDefault="008F13A3" w:rsidP="00ED7854">
            <w:pPr>
              <w:bidi/>
            </w:pPr>
            <w:r>
              <w:t>☐</w:t>
            </w:r>
            <w:r>
              <w:t xml:space="preserve"> </w:t>
            </w:r>
            <w:r>
              <w:rPr>
                <w:szCs w:val="21"/>
                <w:rtl/>
              </w:rPr>
              <w:t>المستندات</w:t>
            </w:r>
            <w:r>
              <w:t xml:space="preserve"> </w:t>
            </w:r>
            <w:r>
              <w:rPr>
                <w:szCs w:val="21"/>
                <w:rtl/>
              </w:rPr>
              <w:t>مكتملة</w:t>
            </w:r>
            <w:r>
              <w:t xml:space="preserve">     ☐ </w:t>
            </w:r>
            <w:r>
              <w:rPr>
                <w:szCs w:val="21"/>
                <w:rtl/>
              </w:rPr>
              <w:t>المستندات</w:t>
            </w:r>
            <w:r>
              <w:t xml:space="preserve"> </w:t>
            </w:r>
            <w:r>
              <w:rPr>
                <w:szCs w:val="21"/>
                <w:rtl/>
              </w:rPr>
              <w:t>غير</w:t>
            </w:r>
            <w:r>
              <w:t xml:space="preserve"> </w:t>
            </w:r>
            <w:r>
              <w:rPr>
                <w:szCs w:val="21"/>
                <w:rtl/>
              </w:rPr>
              <w:t>مكتملة</w:t>
            </w:r>
            <w:r>
              <w:t xml:space="preserve">     ☐ </w:t>
            </w:r>
            <w:r>
              <w:rPr>
                <w:szCs w:val="21"/>
                <w:rtl/>
              </w:rPr>
              <w:t>المبلغ</w:t>
            </w:r>
            <w:r>
              <w:t xml:space="preserve"> </w:t>
            </w:r>
            <w:r>
              <w:rPr>
                <w:szCs w:val="21"/>
                <w:rtl/>
              </w:rPr>
              <w:t>مطابق</w:t>
            </w:r>
            <w:r>
              <w:t xml:space="preserve"> </w:t>
            </w:r>
            <w:r>
              <w:rPr>
                <w:szCs w:val="21"/>
                <w:rtl/>
              </w:rPr>
              <w:t>للميزانية</w:t>
            </w:r>
            <w:r>
              <w:t xml:space="preserve"> </w:t>
            </w:r>
            <w:r>
              <w:rPr>
                <w:szCs w:val="21"/>
                <w:rtl/>
              </w:rPr>
              <w:t>المعتمدة</w:t>
            </w:r>
            <w:r>
              <w:t xml:space="preserve">     ☐ </w:t>
            </w:r>
            <w:r>
              <w:rPr>
                <w:szCs w:val="21"/>
                <w:rtl/>
              </w:rPr>
              <w:t>المبلغ</w:t>
            </w:r>
            <w:r>
              <w:t xml:space="preserve"> </w:t>
            </w:r>
            <w:r>
              <w:rPr>
                <w:szCs w:val="21"/>
                <w:rtl/>
              </w:rPr>
              <w:t>غير</w:t>
            </w:r>
            <w:r>
              <w:t xml:space="preserve"> </w:t>
            </w:r>
            <w:r>
              <w:rPr>
                <w:szCs w:val="21"/>
                <w:rtl/>
              </w:rPr>
              <w:t>مطابق</w:t>
            </w:r>
          </w:p>
        </w:tc>
        <w:tc>
          <w:tcPr>
            <w:tcW w:w="4793" w:type="dxa"/>
            <w:gridSpan w:val="2"/>
            <w:shd w:val="clear" w:color="auto" w:fill="F7F7F7"/>
            <w:vAlign w:val="center"/>
          </w:tcPr>
          <w:p w14:paraId="234E68C5" w14:textId="2AF3492B" w:rsidR="00013B5F" w:rsidRDefault="008F13A3" w:rsidP="00ED7854">
            <w:pPr>
              <w:bidi/>
            </w:pPr>
            <w:r>
              <w:rPr>
                <w:b/>
                <w:bCs/>
                <w:szCs w:val="21"/>
                <w:rtl/>
              </w:rPr>
              <w:t>نتيجة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  <w:szCs w:val="21"/>
                <w:rtl/>
              </w:rPr>
              <w:t>المراجعة</w:t>
            </w:r>
            <w:r w:rsidR="00ED7854">
              <w:rPr>
                <w:rFonts w:hint="cs"/>
                <w:b/>
                <w:rtl/>
              </w:rPr>
              <w:t>:</w:t>
            </w:r>
          </w:p>
        </w:tc>
      </w:tr>
      <w:tr w:rsidR="00013B5F" w14:paraId="3E30889D" w14:textId="77777777" w:rsidTr="00ED785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jc w:val="center"/>
        </w:trPr>
        <w:tc>
          <w:tcPr>
            <w:tcW w:w="6133" w:type="dxa"/>
            <w:gridSpan w:val="2"/>
            <w:vAlign w:val="center"/>
          </w:tcPr>
          <w:p w14:paraId="712FF4CB" w14:textId="77777777" w:rsidR="00013B5F" w:rsidRDefault="008F13A3" w:rsidP="00ED7854">
            <w:pPr>
              <w:bidi/>
            </w:pPr>
            <w:r>
              <w:t>........................................................</w:t>
            </w:r>
          </w:p>
        </w:tc>
        <w:tc>
          <w:tcPr>
            <w:tcW w:w="4793" w:type="dxa"/>
            <w:gridSpan w:val="2"/>
            <w:shd w:val="clear" w:color="auto" w:fill="F7F7F7"/>
            <w:vAlign w:val="center"/>
          </w:tcPr>
          <w:p w14:paraId="57CF139E" w14:textId="524AAFF1" w:rsidR="00013B5F" w:rsidRDefault="008F13A3" w:rsidP="00ED7854">
            <w:pPr>
              <w:bidi/>
            </w:pPr>
            <w:r>
              <w:rPr>
                <w:b/>
                <w:bCs/>
                <w:szCs w:val="21"/>
                <w:rtl/>
              </w:rPr>
              <w:t>المبلغ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  <w:szCs w:val="21"/>
                <w:rtl/>
              </w:rPr>
              <w:t>المعتمد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  <w:szCs w:val="21"/>
                <w:rtl/>
              </w:rPr>
              <w:t>للصرف</w:t>
            </w:r>
            <w:r w:rsidR="00ED7854">
              <w:rPr>
                <w:rFonts w:hint="cs"/>
                <w:b/>
                <w:rtl/>
              </w:rPr>
              <w:t>:</w:t>
            </w:r>
          </w:p>
        </w:tc>
      </w:tr>
      <w:tr w:rsidR="00013B5F" w14:paraId="2474522B" w14:textId="77777777" w:rsidTr="00ED785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jc w:val="center"/>
        </w:trPr>
        <w:tc>
          <w:tcPr>
            <w:tcW w:w="6133" w:type="dxa"/>
            <w:gridSpan w:val="2"/>
            <w:vAlign w:val="center"/>
          </w:tcPr>
          <w:p w14:paraId="66F5BE4F" w14:textId="77777777" w:rsidR="00013B5F" w:rsidRDefault="008F13A3" w:rsidP="00ED7854">
            <w:pPr>
              <w:bidi/>
            </w:pPr>
            <w:r>
              <w:t>........................................................</w:t>
            </w:r>
          </w:p>
        </w:tc>
        <w:tc>
          <w:tcPr>
            <w:tcW w:w="4793" w:type="dxa"/>
            <w:gridSpan w:val="2"/>
            <w:shd w:val="clear" w:color="auto" w:fill="F7F7F7"/>
            <w:vAlign w:val="center"/>
          </w:tcPr>
          <w:p w14:paraId="7C92BD47" w14:textId="164C88AB" w:rsidR="00013B5F" w:rsidRDefault="008F13A3" w:rsidP="00ED7854">
            <w:pPr>
              <w:bidi/>
            </w:pPr>
            <w:r>
              <w:rPr>
                <w:b/>
                <w:bCs/>
                <w:szCs w:val="21"/>
                <w:rtl/>
              </w:rPr>
              <w:t>بند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  <w:szCs w:val="21"/>
                <w:rtl/>
              </w:rPr>
              <w:t>الميزانية</w:t>
            </w:r>
            <w:r w:rsidR="00ED7854">
              <w:rPr>
                <w:rFonts w:hint="cs"/>
                <w:b/>
                <w:rtl/>
              </w:rPr>
              <w:t>:</w:t>
            </w:r>
          </w:p>
        </w:tc>
      </w:tr>
      <w:tr w:rsidR="00013B5F" w14:paraId="36589293" w14:textId="77777777" w:rsidTr="00ED785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jc w:val="center"/>
        </w:trPr>
        <w:tc>
          <w:tcPr>
            <w:tcW w:w="6133" w:type="dxa"/>
            <w:gridSpan w:val="2"/>
            <w:vAlign w:val="center"/>
          </w:tcPr>
          <w:p w14:paraId="1D80FB63" w14:textId="77777777" w:rsidR="00013B5F" w:rsidRDefault="008F13A3" w:rsidP="00ED7854">
            <w:pPr>
              <w:bidi/>
            </w:pPr>
            <w:r>
              <w:t>............................................................................................</w:t>
            </w:r>
            <w:r>
              <w:t>....</w:t>
            </w:r>
          </w:p>
        </w:tc>
        <w:tc>
          <w:tcPr>
            <w:tcW w:w="4793" w:type="dxa"/>
            <w:gridSpan w:val="2"/>
            <w:shd w:val="clear" w:color="auto" w:fill="F7F7F7"/>
            <w:vAlign w:val="center"/>
          </w:tcPr>
          <w:p w14:paraId="7838CE8B" w14:textId="1123D2FA" w:rsidR="00013B5F" w:rsidRDefault="008F13A3" w:rsidP="00ED7854">
            <w:pPr>
              <w:bidi/>
            </w:pPr>
            <w:r>
              <w:rPr>
                <w:b/>
                <w:bCs/>
                <w:szCs w:val="21"/>
                <w:rtl/>
              </w:rPr>
              <w:t>ملاحظات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  <w:szCs w:val="21"/>
                <w:rtl/>
              </w:rPr>
              <w:t>المالية</w:t>
            </w:r>
            <w:r w:rsidR="00ED7854">
              <w:rPr>
                <w:rFonts w:hint="cs"/>
                <w:b/>
                <w:rtl/>
              </w:rPr>
              <w:t>:</w:t>
            </w:r>
          </w:p>
        </w:tc>
      </w:tr>
      <w:tr w:rsidR="00ED7854" w14:paraId="50431B38" w14:textId="77777777" w:rsidTr="00ED785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jc w:val="center"/>
        </w:trPr>
        <w:tc>
          <w:tcPr>
            <w:tcW w:w="4348" w:type="dxa"/>
            <w:vAlign w:val="center"/>
          </w:tcPr>
          <w:p w14:paraId="7EFBD06A" w14:textId="4E00EC61" w:rsidR="00ED7854" w:rsidRDefault="00ED7854" w:rsidP="00ED7854">
            <w:pPr>
              <w:bidi/>
            </w:pPr>
            <w:r>
              <w:rPr>
                <w:sz w:val="20"/>
                <w:szCs w:val="20"/>
                <w:rtl/>
              </w:rPr>
              <w:t>التاريخ</w:t>
            </w:r>
            <w:r>
              <w:rPr>
                <w:rFonts w:hint="cs"/>
                <w:sz w:val="20"/>
                <w:rtl/>
              </w:rPr>
              <w:t xml:space="preserve"> </w:t>
            </w:r>
            <w:r>
              <w:rPr>
                <w:sz w:val="20"/>
              </w:rPr>
              <w:t xml:space="preserve"> ………… / …… / ……</w:t>
            </w:r>
          </w:p>
        </w:tc>
        <w:tc>
          <w:tcPr>
            <w:tcW w:w="3289" w:type="dxa"/>
            <w:gridSpan w:val="2"/>
            <w:vAlign w:val="center"/>
          </w:tcPr>
          <w:p w14:paraId="1D77697F" w14:textId="076A7FC4" w:rsidR="00ED7854" w:rsidRDefault="00ED7854" w:rsidP="00ED7854">
            <w:pPr>
              <w:bidi/>
            </w:pPr>
            <w:r>
              <w:rPr>
                <w:sz w:val="20"/>
                <w:szCs w:val="20"/>
                <w:rtl/>
              </w:rPr>
              <w:t>التوقيع</w:t>
            </w:r>
            <w:r>
              <w:rPr>
                <w:rFonts w:hint="cs"/>
                <w:sz w:val="20"/>
                <w:rtl/>
              </w:rPr>
              <w:t xml:space="preserve"> </w:t>
            </w:r>
            <w:r>
              <w:rPr>
                <w:sz w:val="20"/>
              </w:rPr>
              <w:t>....................................</w:t>
            </w:r>
          </w:p>
        </w:tc>
        <w:tc>
          <w:tcPr>
            <w:tcW w:w="3289" w:type="dxa"/>
            <w:vAlign w:val="center"/>
          </w:tcPr>
          <w:p w14:paraId="0916F1B3" w14:textId="10D48876" w:rsidR="00ED7854" w:rsidRDefault="00ED7854" w:rsidP="00ED7854">
            <w:pPr>
              <w:bidi/>
            </w:pPr>
            <w:r>
              <w:rPr>
                <w:sz w:val="20"/>
                <w:szCs w:val="20"/>
                <w:rtl/>
              </w:rPr>
              <w:t>اسم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zCs w:val="20"/>
                <w:rtl/>
              </w:rPr>
              <w:t>موظف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zCs w:val="20"/>
                <w:rtl/>
              </w:rPr>
              <w:t>المالية</w:t>
            </w:r>
            <w:r>
              <w:rPr>
                <w:rFonts w:hint="cs"/>
                <w:sz w:val="20"/>
                <w:rtl/>
              </w:rPr>
              <w:t xml:space="preserve"> </w:t>
            </w:r>
            <w:r>
              <w:rPr>
                <w:sz w:val="20"/>
              </w:rPr>
              <w:t>....................................</w:t>
            </w:r>
          </w:p>
        </w:tc>
      </w:tr>
    </w:tbl>
    <w:p w14:paraId="39782037" w14:textId="77777777" w:rsidR="00013B5F" w:rsidRDefault="00013B5F">
      <w:pPr>
        <w:bidi/>
        <w:jc w:val="right"/>
      </w:pPr>
    </w:p>
    <w:tbl>
      <w:tblPr>
        <w:tblW w:w="0" w:type="auto"/>
        <w:jc w:val="center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ook w:val="04A0" w:firstRow="1" w:lastRow="0" w:firstColumn="1" w:lastColumn="0" w:noHBand="0" w:noVBand="1"/>
      </w:tblPr>
      <w:tblGrid>
        <w:gridCol w:w="5355"/>
        <w:gridCol w:w="5355"/>
      </w:tblGrid>
      <w:tr w:rsidR="00013B5F" w14:paraId="41C0AA01" w14:textId="77777777">
        <w:trPr>
          <w:jc w:val="center"/>
        </w:trPr>
        <w:tc>
          <w:tcPr>
            <w:tcW w:w="10710" w:type="dxa"/>
            <w:gridSpan w:val="2"/>
            <w:shd w:val="clear" w:color="auto" w:fill="EDEDED"/>
            <w:vAlign w:val="center"/>
          </w:tcPr>
          <w:p w14:paraId="5078B4E6" w14:textId="77777777" w:rsidR="00013B5F" w:rsidRDefault="008F13A3" w:rsidP="00ED7854">
            <w:pPr>
              <w:bidi/>
            </w:pPr>
            <w:r>
              <w:rPr>
                <w:b/>
                <w:bCs/>
                <w:sz w:val="24"/>
                <w:szCs w:val="24"/>
                <w:rtl/>
              </w:rPr>
              <w:t>تاسعاً</w:t>
            </w:r>
            <w:r>
              <w:rPr>
                <w:b/>
                <w:sz w:val="24"/>
              </w:rPr>
              <w:t xml:space="preserve">: </w:t>
            </w:r>
            <w:r>
              <w:rPr>
                <w:b/>
                <w:bCs/>
                <w:sz w:val="24"/>
                <w:szCs w:val="24"/>
                <w:rtl/>
              </w:rPr>
              <w:t>الاعتماد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النهائي</w:t>
            </w:r>
          </w:p>
        </w:tc>
      </w:tr>
      <w:tr w:rsidR="00013B5F" w14:paraId="75970FC0" w14:textId="7777777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jc w:val="center"/>
        </w:trPr>
        <w:tc>
          <w:tcPr>
            <w:tcW w:w="5355" w:type="dxa"/>
            <w:vAlign w:val="center"/>
          </w:tcPr>
          <w:p w14:paraId="1746C906" w14:textId="77777777" w:rsidR="00013B5F" w:rsidRDefault="008F13A3" w:rsidP="00ED7854">
            <w:pPr>
              <w:bidi/>
            </w:pPr>
            <w:r>
              <w:t>☐</w:t>
            </w:r>
            <w:r>
              <w:t xml:space="preserve"> </w:t>
            </w:r>
            <w:r>
              <w:rPr>
                <w:szCs w:val="21"/>
                <w:rtl/>
              </w:rPr>
              <w:t>يعتمد</w:t>
            </w:r>
            <w:r>
              <w:t xml:space="preserve"> </w:t>
            </w:r>
            <w:r>
              <w:rPr>
                <w:szCs w:val="21"/>
                <w:rtl/>
              </w:rPr>
              <w:t>الصرف</w:t>
            </w:r>
            <w:r>
              <w:t xml:space="preserve">     ☐ </w:t>
            </w:r>
            <w:r>
              <w:rPr>
                <w:szCs w:val="21"/>
                <w:rtl/>
              </w:rPr>
              <w:t>لا</w:t>
            </w:r>
            <w:r>
              <w:t xml:space="preserve"> </w:t>
            </w:r>
            <w:r>
              <w:rPr>
                <w:szCs w:val="21"/>
                <w:rtl/>
              </w:rPr>
              <w:t>يعتمد</w:t>
            </w:r>
            <w:r>
              <w:t xml:space="preserve"> </w:t>
            </w:r>
            <w:r>
              <w:rPr>
                <w:szCs w:val="21"/>
                <w:rtl/>
              </w:rPr>
              <w:t>الصرف</w:t>
            </w:r>
            <w:r>
              <w:t xml:space="preserve">     ☐ </w:t>
            </w:r>
            <w:r>
              <w:rPr>
                <w:szCs w:val="21"/>
                <w:rtl/>
              </w:rPr>
              <w:t>يعتمد</w:t>
            </w:r>
            <w:r>
              <w:t xml:space="preserve"> </w:t>
            </w:r>
            <w:r>
              <w:rPr>
                <w:szCs w:val="21"/>
                <w:rtl/>
              </w:rPr>
              <w:t>جزئياً</w:t>
            </w:r>
            <w:r>
              <w:t xml:space="preserve"> </w:t>
            </w:r>
            <w:r>
              <w:rPr>
                <w:szCs w:val="21"/>
                <w:rtl/>
              </w:rPr>
              <w:t>بمبلغ</w:t>
            </w:r>
            <w:r>
              <w:t xml:space="preserve">: </w:t>
            </w:r>
            <w:r>
              <w:t>................................</w:t>
            </w:r>
          </w:p>
        </w:tc>
        <w:tc>
          <w:tcPr>
            <w:tcW w:w="5355" w:type="dxa"/>
            <w:shd w:val="clear" w:color="auto" w:fill="F7F7F7"/>
            <w:vAlign w:val="center"/>
          </w:tcPr>
          <w:p w14:paraId="119AAACC" w14:textId="65C869D6" w:rsidR="00013B5F" w:rsidRDefault="008F13A3" w:rsidP="00ED7854">
            <w:pPr>
              <w:bidi/>
            </w:pPr>
            <w:r>
              <w:rPr>
                <w:b/>
                <w:bCs/>
                <w:szCs w:val="21"/>
                <w:rtl/>
              </w:rPr>
              <w:t>قرار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  <w:szCs w:val="21"/>
                <w:rtl/>
              </w:rPr>
              <w:t>الاعتماد</w:t>
            </w:r>
            <w:r w:rsidR="00ED7854">
              <w:rPr>
                <w:rFonts w:hint="cs"/>
                <w:b/>
                <w:rtl/>
              </w:rPr>
              <w:t>:</w:t>
            </w:r>
          </w:p>
        </w:tc>
      </w:tr>
      <w:tr w:rsidR="00013B5F" w14:paraId="50309780" w14:textId="7777777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jc w:val="center"/>
        </w:trPr>
        <w:tc>
          <w:tcPr>
            <w:tcW w:w="5355" w:type="dxa"/>
            <w:vAlign w:val="center"/>
          </w:tcPr>
          <w:p w14:paraId="3F442911" w14:textId="77777777" w:rsidR="00013B5F" w:rsidRDefault="008F13A3" w:rsidP="00ED7854">
            <w:pPr>
              <w:bidi/>
            </w:pPr>
            <w:r>
              <w:t>........................................................</w:t>
            </w:r>
          </w:p>
        </w:tc>
        <w:tc>
          <w:tcPr>
            <w:tcW w:w="5355" w:type="dxa"/>
            <w:shd w:val="clear" w:color="auto" w:fill="F7F7F7"/>
            <w:vAlign w:val="center"/>
          </w:tcPr>
          <w:p w14:paraId="34E855CE" w14:textId="54912ACE" w:rsidR="00013B5F" w:rsidRDefault="008F13A3" w:rsidP="00ED7854">
            <w:pPr>
              <w:bidi/>
            </w:pPr>
            <w:r>
              <w:rPr>
                <w:b/>
                <w:bCs/>
                <w:szCs w:val="21"/>
                <w:rtl/>
              </w:rPr>
              <w:t>اسم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  <w:szCs w:val="21"/>
                <w:rtl/>
              </w:rPr>
              <w:t>صاحب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  <w:szCs w:val="21"/>
                <w:rtl/>
              </w:rPr>
              <w:t>الصلاحية</w:t>
            </w:r>
            <w:r w:rsidR="00ED7854">
              <w:rPr>
                <w:rFonts w:hint="cs"/>
                <w:b/>
                <w:rtl/>
              </w:rPr>
              <w:t>:</w:t>
            </w:r>
          </w:p>
        </w:tc>
      </w:tr>
      <w:tr w:rsidR="00013B5F" w14:paraId="45214E19" w14:textId="7777777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jc w:val="center"/>
        </w:trPr>
        <w:tc>
          <w:tcPr>
            <w:tcW w:w="5355" w:type="dxa"/>
            <w:vAlign w:val="center"/>
          </w:tcPr>
          <w:p w14:paraId="7330F744" w14:textId="77777777" w:rsidR="00013B5F" w:rsidRDefault="008F13A3" w:rsidP="00ED7854">
            <w:pPr>
              <w:bidi/>
            </w:pPr>
            <w:r>
              <w:t>........................................................</w:t>
            </w:r>
          </w:p>
        </w:tc>
        <w:tc>
          <w:tcPr>
            <w:tcW w:w="5355" w:type="dxa"/>
            <w:shd w:val="clear" w:color="auto" w:fill="F7F7F7"/>
            <w:vAlign w:val="center"/>
          </w:tcPr>
          <w:p w14:paraId="388AEFE1" w14:textId="60240889" w:rsidR="00013B5F" w:rsidRDefault="008F13A3" w:rsidP="00ED7854">
            <w:pPr>
              <w:bidi/>
            </w:pPr>
            <w:r>
              <w:rPr>
                <w:b/>
                <w:bCs/>
                <w:szCs w:val="21"/>
                <w:rtl/>
              </w:rPr>
              <w:t>المسمى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  <w:szCs w:val="21"/>
                <w:rtl/>
              </w:rPr>
              <w:t>الوظيفي</w:t>
            </w:r>
            <w:r w:rsidR="00ED7854">
              <w:rPr>
                <w:rFonts w:hint="cs"/>
                <w:b/>
                <w:rtl/>
              </w:rPr>
              <w:t>:</w:t>
            </w:r>
          </w:p>
        </w:tc>
      </w:tr>
      <w:tr w:rsidR="00013B5F" w14:paraId="3EF5D5A9" w14:textId="7777777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jc w:val="center"/>
        </w:trPr>
        <w:tc>
          <w:tcPr>
            <w:tcW w:w="5355" w:type="dxa"/>
            <w:vAlign w:val="center"/>
          </w:tcPr>
          <w:p w14:paraId="29BDFA3D" w14:textId="060BC137" w:rsidR="00013B5F" w:rsidRDefault="00ED7854" w:rsidP="00ED7854">
            <w:pPr>
              <w:bidi/>
            </w:pPr>
            <w:r>
              <w:t xml:space="preserve">  </w:t>
            </w:r>
            <w:r>
              <w:rPr>
                <w:szCs w:val="21"/>
                <w:rtl/>
              </w:rPr>
              <w:t>التاريخ</w:t>
            </w:r>
            <w:r>
              <w:rPr>
                <w:rFonts w:hint="cs"/>
                <w:rtl/>
              </w:rPr>
              <w:t xml:space="preserve"> </w:t>
            </w:r>
            <w:r>
              <w:t xml:space="preserve">   ………… / …… / ……</w:t>
            </w:r>
          </w:p>
        </w:tc>
        <w:tc>
          <w:tcPr>
            <w:tcW w:w="5355" w:type="dxa"/>
            <w:shd w:val="clear" w:color="auto" w:fill="F7F7F7"/>
            <w:vAlign w:val="center"/>
          </w:tcPr>
          <w:p w14:paraId="7835B1E0" w14:textId="61685898" w:rsidR="00013B5F" w:rsidRDefault="008F13A3" w:rsidP="00ED7854">
            <w:pPr>
              <w:bidi/>
            </w:pPr>
            <w:r>
              <w:rPr>
                <w:b/>
                <w:bCs/>
                <w:szCs w:val="21"/>
                <w:rtl/>
              </w:rPr>
              <w:t>التوقيع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  <w:szCs w:val="21"/>
                <w:rtl/>
              </w:rPr>
              <w:t>والختم</w:t>
            </w:r>
            <w:r w:rsidR="00ED7854">
              <w:rPr>
                <w:rFonts w:hint="cs"/>
                <w:b/>
                <w:rtl/>
              </w:rPr>
              <w:t>:</w:t>
            </w:r>
          </w:p>
        </w:tc>
      </w:tr>
    </w:tbl>
    <w:p w14:paraId="781294D3" w14:textId="77777777" w:rsidR="00013B5F" w:rsidRDefault="00013B5F">
      <w:pPr>
        <w:bidi/>
        <w:jc w:val="right"/>
      </w:pPr>
    </w:p>
    <w:p w14:paraId="7BE45A16" w14:textId="77777777" w:rsidR="00013B5F" w:rsidRDefault="008F13A3">
      <w:pPr>
        <w:bidi/>
        <w:jc w:val="center"/>
      </w:pPr>
      <w:r>
        <w:rPr>
          <w:b/>
          <w:bCs/>
          <w:sz w:val="19"/>
          <w:szCs w:val="19"/>
          <w:rtl/>
        </w:rPr>
        <w:t>ملاحظة</w:t>
      </w:r>
      <w:r>
        <w:rPr>
          <w:b/>
          <w:sz w:val="19"/>
        </w:rPr>
        <w:t xml:space="preserve">: </w:t>
      </w:r>
      <w:r>
        <w:rPr>
          <w:b/>
          <w:bCs/>
          <w:sz w:val="19"/>
          <w:szCs w:val="19"/>
          <w:rtl/>
        </w:rPr>
        <w:t>لا</w:t>
      </w:r>
      <w:r>
        <w:rPr>
          <w:b/>
          <w:sz w:val="19"/>
        </w:rPr>
        <w:t xml:space="preserve"> </w:t>
      </w:r>
      <w:r>
        <w:rPr>
          <w:b/>
          <w:bCs/>
          <w:sz w:val="19"/>
          <w:szCs w:val="19"/>
          <w:rtl/>
        </w:rPr>
        <w:t>يُنظر</w:t>
      </w:r>
      <w:r>
        <w:rPr>
          <w:b/>
          <w:sz w:val="19"/>
        </w:rPr>
        <w:t xml:space="preserve"> </w:t>
      </w:r>
      <w:r>
        <w:rPr>
          <w:b/>
          <w:bCs/>
          <w:sz w:val="19"/>
          <w:szCs w:val="19"/>
          <w:rtl/>
        </w:rPr>
        <w:t>في</w:t>
      </w:r>
      <w:r>
        <w:rPr>
          <w:b/>
          <w:sz w:val="19"/>
        </w:rPr>
        <w:t xml:space="preserve"> </w:t>
      </w:r>
      <w:r>
        <w:rPr>
          <w:b/>
          <w:bCs/>
          <w:sz w:val="19"/>
          <w:szCs w:val="19"/>
          <w:rtl/>
        </w:rPr>
        <w:t>الطلب</w:t>
      </w:r>
      <w:r>
        <w:rPr>
          <w:b/>
          <w:sz w:val="19"/>
        </w:rPr>
        <w:t xml:space="preserve"> </w:t>
      </w:r>
      <w:r>
        <w:rPr>
          <w:b/>
          <w:bCs/>
          <w:sz w:val="19"/>
          <w:szCs w:val="19"/>
          <w:rtl/>
        </w:rPr>
        <w:t>ما</w:t>
      </w:r>
      <w:r>
        <w:rPr>
          <w:b/>
          <w:sz w:val="19"/>
        </w:rPr>
        <w:t xml:space="preserve"> </w:t>
      </w:r>
      <w:r>
        <w:rPr>
          <w:b/>
          <w:bCs/>
          <w:sz w:val="19"/>
          <w:szCs w:val="19"/>
          <w:rtl/>
        </w:rPr>
        <w:t>لم</w:t>
      </w:r>
      <w:r>
        <w:rPr>
          <w:b/>
          <w:sz w:val="19"/>
        </w:rPr>
        <w:t xml:space="preserve"> </w:t>
      </w:r>
      <w:r>
        <w:rPr>
          <w:b/>
          <w:bCs/>
          <w:sz w:val="19"/>
          <w:szCs w:val="19"/>
          <w:rtl/>
        </w:rPr>
        <w:t>تكن</w:t>
      </w:r>
      <w:r>
        <w:rPr>
          <w:b/>
          <w:sz w:val="19"/>
        </w:rPr>
        <w:t xml:space="preserve"> </w:t>
      </w:r>
      <w:r>
        <w:rPr>
          <w:b/>
          <w:bCs/>
          <w:sz w:val="19"/>
          <w:szCs w:val="19"/>
          <w:rtl/>
        </w:rPr>
        <w:t>جميع</w:t>
      </w:r>
      <w:r>
        <w:rPr>
          <w:b/>
          <w:sz w:val="19"/>
        </w:rPr>
        <w:t xml:space="preserve"> </w:t>
      </w:r>
      <w:r>
        <w:rPr>
          <w:b/>
          <w:bCs/>
          <w:sz w:val="19"/>
          <w:szCs w:val="19"/>
          <w:rtl/>
        </w:rPr>
        <w:t>البيانات</w:t>
      </w:r>
      <w:r>
        <w:rPr>
          <w:b/>
          <w:sz w:val="19"/>
        </w:rPr>
        <w:t xml:space="preserve"> </w:t>
      </w:r>
      <w:r>
        <w:rPr>
          <w:b/>
          <w:bCs/>
          <w:sz w:val="19"/>
          <w:szCs w:val="19"/>
          <w:rtl/>
        </w:rPr>
        <w:t>والمرفقات</w:t>
      </w:r>
      <w:r>
        <w:rPr>
          <w:b/>
          <w:sz w:val="19"/>
        </w:rPr>
        <w:t xml:space="preserve"> </w:t>
      </w:r>
      <w:r>
        <w:rPr>
          <w:b/>
          <w:bCs/>
          <w:sz w:val="19"/>
          <w:szCs w:val="19"/>
          <w:rtl/>
        </w:rPr>
        <w:t>المطلوبة</w:t>
      </w:r>
      <w:r>
        <w:rPr>
          <w:b/>
          <w:sz w:val="19"/>
        </w:rPr>
        <w:t xml:space="preserve"> </w:t>
      </w:r>
      <w:r>
        <w:rPr>
          <w:b/>
          <w:bCs/>
          <w:sz w:val="19"/>
          <w:szCs w:val="19"/>
          <w:rtl/>
        </w:rPr>
        <w:t>مكتملة</w:t>
      </w:r>
      <w:r>
        <w:rPr>
          <w:b/>
          <w:sz w:val="19"/>
        </w:rPr>
        <w:t xml:space="preserve"> </w:t>
      </w:r>
      <w:r>
        <w:rPr>
          <w:b/>
          <w:bCs/>
          <w:sz w:val="19"/>
          <w:szCs w:val="19"/>
          <w:rtl/>
        </w:rPr>
        <w:t>ومعتمدة</w:t>
      </w:r>
      <w:r>
        <w:rPr>
          <w:b/>
          <w:sz w:val="19"/>
        </w:rPr>
        <w:t xml:space="preserve"> </w:t>
      </w:r>
      <w:r>
        <w:rPr>
          <w:b/>
          <w:bCs/>
          <w:sz w:val="19"/>
          <w:szCs w:val="19"/>
          <w:rtl/>
        </w:rPr>
        <w:t>حسب</w:t>
      </w:r>
      <w:r>
        <w:rPr>
          <w:b/>
          <w:sz w:val="19"/>
        </w:rPr>
        <w:t xml:space="preserve"> </w:t>
      </w:r>
      <w:r>
        <w:rPr>
          <w:b/>
          <w:bCs/>
          <w:sz w:val="19"/>
          <w:szCs w:val="19"/>
          <w:rtl/>
        </w:rPr>
        <w:t>الأصول</w:t>
      </w:r>
      <w:r>
        <w:rPr>
          <w:b/>
          <w:sz w:val="19"/>
        </w:rPr>
        <w:t>.</w:t>
      </w:r>
    </w:p>
    <w:sectPr w:rsidR="00013B5F" w:rsidSect="00034616">
      <w:headerReference w:type="default" r:id="rId8"/>
      <w:footerReference w:type="default" r:id="rId9"/>
      <w:pgSz w:w="12240" w:h="15840"/>
      <w:pgMar w:top="709" w:right="765" w:bottom="709" w:left="765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D7D13" w14:textId="77777777" w:rsidR="008F13A3" w:rsidRDefault="008F13A3">
      <w:pPr>
        <w:spacing w:after="0" w:line="240" w:lineRule="auto"/>
      </w:pPr>
      <w:r>
        <w:separator/>
      </w:r>
    </w:p>
  </w:endnote>
  <w:endnote w:type="continuationSeparator" w:id="0">
    <w:p w14:paraId="739A37CF" w14:textId="77777777" w:rsidR="008F13A3" w:rsidRDefault="008F1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05A21" w14:textId="77777777" w:rsidR="00013B5F" w:rsidRDefault="00013B5F">
    <w:pPr>
      <w:pStyle w:val="Footer"/>
    </w:pPr>
  </w:p>
  <w:tbl>
    <w:tblPr>
      <w:tblW w:w="0" w:type="auto"/>
      <w:jc w:val="center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3458"/>
      <w:gridCol w:w="3458"/>
      <w:gridCol w:w="3458"/>
    </w:tblGrid>
    <w:tr w:rsidR="00013B5F" w14:paraId="38A61B40" w14:textId="77777777">
      <w:trPr>
        <w:jc w:val="center"/>
      </w:trPr>
      <w:tc>
        <w:tcPr>
          <w:tcW w:w="3458" w:type="dxa"/>
        </w:tcPr>
        <w:p w14:paraId="74CE75E2" w14:textId="77777777" w:rsidR="00013B5F" w:rsidRDefault="008F13A3">
          <w:pPr>
            <w:bidi/>
            <w:jc w:val="center"/>
          </w:pPr>
          <w:r>
            <w:rPr>
              <w:color w:val="505050"/>
              <w:sz w:val="17"/>
            </w:rPr>
            <w:t>IEPC-FIN-01</w:t>
          </w:r>
        </w:p>
      </w:tc>
      <w:tc>
        <w:tcPr>
          <w:tcW w:w="3458" w:type="dxa"/>
        </w:tcPr>
        <w:p w14:paraId="2F8D4D66" w14:textId="77777777" w:rsidR="00013B5F" w:rsidRDefault="008F13A3">
          <w:pPr>
            <w:bidi/>
            <w:jc w:val="center"/>
          </w:pPr>
          <w:r>
            <w:rPr>
              <w:color w:val="505050"/>
              <w:sz w:val="17"/>
              <w:szCs w:val="17"/>
              <w:rtl/>
            </w:rPr>
            <w:t>مركز</w:t>
          </w:r>
          <w:r>
            <w:rPr>
              <w:color w:val="505050"/>
              <w:sz w:val="17"/>
            </w:rPr>
            <w:t xml:space="preserve"> </w:t>
          </w:r>
          <w:r>
            <w:rPr>
              <w:color w:val="505050"/>
              <w:sz w:val="17"/>
              <w:szCs w:val="17"/>
              <w:rtl/>
            </w:rPr>
            <w:t>الابتكار</w:t>
          </w:r>
          <w:r>
            <w:rPr>
              <w:color w:val="505050"/>
              <w:sz w:val="17"/>
            </w:rPr>
            <w:t xml:space="preserve"> </w:t>
          </w:r>
          <w:r>
            <w:rPr>
              <w:color w:val="505050"/>
              <w:sz w:val="17"/>
              <w:szCs w:val="17"/>
              <w:rtl/>
            </w:rPr>
            <w:t>والمشاريع</w:t>
          </w:r>
          <w:r>
            <w:rPr>
              <w:color w:val="505050"/>
              <w:sz w:val="17"/>
            </w:rPr>
            <w:t xml:space="preserve"> </w:t>
          </w:r>
          <w:r>
            <w:rPr>
              <w:color w:val="505050"/>
              <w:sz w:val="17"/>
              <w:szCs w:val="17"/>
              <w:rtl/>
            </w:rPr>
            <w:t>الإبداعية</w:t>
          </w:r>
          <w:r>
            <w:rPr>
              <w:color w:val="505050"/>
              <w:sz w:val="17"/>
            </w:rPr>
            <w:t xml:space="preserve"> - </w:t>
          </w:r>
          <w:r>
            <w:rPr>
              <w:color w:val="505050"/>
              <w:sz w:val="17"/>
              <w:szCs w:val="17"/>
              <w:rtl/>
            </w:rPr>
            <w:t>الجامعة</w:t>
          </w:r>
          <w:r>
            <w:rPr>
              <w:color w:val="505050"/>
              <w:sz w:val="17"/>
            </w:rPr>
            <w:t xml:space="preserve"> </w:t>
          </w:r>
          <w:r>
            <w:rPr>
              <w:color w:val="505050"/>
              <w:sz w:val="17"/>
              <w:szCs w:val="17"/>
              <w:rtl/>
            </w:rPr>
            <w:t>الهاشمية</w:t>
          </w:r>
        </w:p>
      </w:tc>
      <w:tc>
        <w:tcPr>
          <w:tcW w:w="3458" w:type="dxa"/>
        </w:tcPr>
        <w:p w14:paraId="5ADF03EA" w14:textId="77777777" w:rsidR="00013B5F" w:rsidRDefault="008F13A3">
          <w:pPr>
            <w:bidi/>
            <w:jc w:val="center"/>
          </w:pPr>
          <w:r>
            <w:rPr>
              <w:color w:val="505050"/>
              <w:sz w:val="17"/>
              <w:szCs w:val="17"/>
              <w:rtl/>
            </w:rPr>
            <w:t>الإصدار</w:t>
          </w:r>
          <w:r>
            <w:rPr>
              <w:color w:val="505050"/>
              <w:sz w:val="17"/>
            </w:rPr>
            <w:t xml:space="preserve"> 01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C423B" w14:textId="77777777" w:rsidR="008F13A3" w:rsidRDefault="008F13A3">
      <w:pPr>
        <w:spacing w:after="0" w:line="240" w:lineRule="auto"/>
      </w:pPr>
      <w:r>
        <w:separator/>
      </w:r>
    </w:p>
  </w:footnote>
  <w:footnote w:type="continuationSeparator" w:id="0">
    <w:p w14:paraId="4FCC6C3D" w14:textId="77777777" w:rsidR="008F13A3" w:rsidRDefault="008F1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CF81C" w14:textId="77777777" w:rsidR="00013B5F" w:rsidRDefault="00013B5F">
    <w:pPr>
      <w:pStyle w:val="Header"/>
    </w:pPr>
  </w:p>
  <w:tbl>
    <w:tblPr>
      <w:tblW w:w="0" w:type="auto"/>
      <w:jc w:val="center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2438"/>
      <w:gridCol w:w="5499"/>
      <w:gridCol w:w="2438"/>
    </w:tblGrid>
    <w:tr w:rsidR="00013B5F" w14:paraId="00BCCAF7" w14:textId="77777777">
      <w:trPr>
        <w:jc w:val="center"/>
      </w:trPr>
      <w:tc>
        <w:tcPr>
          <w:tcW w:w="2438" w:type="dxa"/>
          <w:vAlign w:val="center"/>
        </w:tcPr>
        <w:p w14:paraId="17B721C4" w14:textId="1070F155" w:rsidR="00013B5F" w:rsidRDefault="002436AE">
          <w:r>
            <w:t xml:space="preserve">     </w:t>
          </w:r>
          <w:r>
            <w:rPr>
              <w:rFonts w:hint="cs"/>
              <w:rtl/>
            </w:rPr>
            <w:t xml:space="preserve">   </w:t>
          </w:r>
          <w:r>
            <w:rPr>
              <w:noProof/>
            </w:rPr>
            <w:drawing>
              <wp:inline distT="0" distB="0" distL="0" distR="0" wp14:anchorId="32C60194" wp14:editId="3704E7CE">
                <wp:extent cx="719455" cy="763139"/>
                <wp:effectExtent l="0" t="0" r="444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EPC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455" cy="763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7971CA4" w14:textId="77777777" w:rsidR="00013B5F" w:rsidRDefault="008F13A3">
          <w:r>
            <w:rPr>
              <w:noProof/>
            </w:rPr>
            <w:drawing>
              <wp:inline distT="0" distB="0" distL="0" distR="0" wp14:anchorId="724FA02E" wp14:editId="73C0FADF">
                <wp:extent cx="1007999" cy="590254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INC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7999" cy="5902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9" w:type="dxa"/>
          <w:vAlign w:val="center"/>
        </w:tcPr>
        <w:p w14:paraId="2B32A183" w14:textId="77777777" w:rsidR="00013B5F" w:rsidRDefault="008F13A3">
          <w:pPr>
            <w:bidi/>
            <w:jc w:val="center"/>
          </w:pPr>
          <w:r>
            <w:rPr>
              <w:b/>
              <w:bCs/>
              <w:sz w:val="28"/>
              <w:szCs w:val="28"/>
              <w:rtl/>
            </w:rPr>
            <w:t>الجامعة</w:t>
          </w:r>
          <w:r>
            <w:rPr>
              <w:b/>
              <w:sz w:val="28"/>
            </w:rPr>
            <w:t xml:space="preserve"> </w:t>
          </w:r>
          <w:r>
            <w:rPr>
              <w:b/>
              <w:bCs/>
              <w:sz w:val="28"/>
              <w:szCs w:val="28"/>
              <w:rtl/>
            </w:rPr>
            <w:t>الهاشمية</w:t>
          </w:r>
        </w:p>
        <w:p w14:paraId="506AE193" w14:textId="77777777" w:rsidR="00013B5F" w:rsidRDefault="008F13A3">
          <w:pPr>
            <w:bidi/>
            <w:jc w:val="center"/>
          </w:pPr>
          <w:r>
            <w:rPr>
              <w:b/>
              <w:bCs/>
              <w:sz w:val="26"/>
              <w:szCs w:val="26"/>
              <w:rtl/>
            </w:rPr>
            <w:t>مركز</w:t>
          </w:r>
          <w:r>
            <w:rPr>
              <w:b/>
              <w:sz w:val="26"/>
            </w:rPr>
            <w:t xml:space="preserve"> </w:t>
          </w:r>
          <w:r>
            <w:rPr>
              <w:b/>
              <w:bCs/>
              <w:sz w:val="26"/>
              <w:szCs w:val="26"/>
              <w:rtl/>
            </w:rPr>
            <w:t>الابتكار</w:t>
          </w:r>
          <w:r>
            <w:rPr>
              <w:b/>
              <w:sz w:val="26"/>
            </w:rPr>
            <w:t xml:space="preserve"> </w:t>
          </w:r>
          <w:r>
            <w:rPr>
              <w:b/>
              <w:bCs/>
              <w:sz w:val="26"/>
              <w:szCs w:val="26"/>
              <w:rtl/>
            </w:rPr>
            <w:t>والمشاريع</w:t>
          </w:r>
          <w:r>
            <w:rPr>
              <w:b/>
              <w:sz w:val="26"/>
            </w:rPr>
            <w:t xml:space="preserve"> </w:t>
          </w:r>
          <w:r>
            <w:rPr>
              <w:b/>
              <w:bCs/>
              <w:sz w:val="26"/>
              <w:szCs w:val="26"/>
              <w:rtl/>
            </w:rPr>
            <w:t>الإبداعية</w:t>
          </w:r>
        </w:p>
        <w:p w14:paraId="2F5CAD14" w14:textId="77777777" w:rsidR="00013B5F" w:rsidRDefault="008F13A3">
          <w:pPr>
            <w:bidi/>
            <w:jc w:val="center"/>
          </w:pPr>
          <w:r>
            <w:rPr>
              <w:sz w:val="18"/>
            </w:rPr>
            <w:t>Innovation and Entrepreneurial Projects Center (IEPC)</w:t>
          </w:r>
        </w:p>
        <w:p w14:paraId="1168A898" w14:textId="77777777" w:rsidR="00013B5F" w:rsidRDefault="008F13A3">
          <w:pPr>
            <w:bidi/>
            <w:jc w:val="center"/>
          </w:pPr>
          <w:r>
            <w:rPr>
              <w:b/>
              <w:bCs/>
              <w:sz w:val="20"/>
              <w:szCs w:val="20"/>
              <w:rtl/>
            </w:rPr>
            <w:t>نموذج</w:t>
          </w:r>
          <w:r>
            <w:rPr>
              <w:b/>
              <w:sz w:val="20"/>
            </w:rPr>
            <w:t xml:space="preserve"> </w:t>
          </w:r>
          <w:r>
            <w:rPr>
              <w:b/>
              <w:bCs/>
              <w:sz w:val="20"/>
              <w:szCs w:val="20"/>
              <w:rtl/>
            </w:rPr>
            <w:t>معتمد</w:t>
          </w:r>
          <w:r>
            <w:rPr>
              <w:b/>
              <w:sz w:val="20"/>
            </w:rPr>
            <w:t xml:space="preserve"> </w:t>
          </w:r>
          <w:r>
            <w:rPr>
              <w:b/>
              <w:bCs/>
              <w:sz w:val="20"/>
              <w:szCs w:val="20"/>
              <w:rtl/>
            </w:rPr>
            <w:t>لطلب</w:t>
          </w:r>
          <w:r>
            <w:rPr>
              <w:b/>
              <w:sz w:val="20"/>
            </w:rPr>
            <w:t xml:space="preserve"> </w:t>
          </w:r>
          <w:r>
            <w:rPr>
              <w:b/>
              <w:bCs/>
              <w:sz w:val="20"/>
              <w:szCs w:val="20"/>
              <w:rtl/>
            </w:rPr>
            <w:t>صرف</w:t>
          </w:r>
          <w:r>
            <w:rPr>
              <w:b/>
              <w:sz w:val="20"/>
            </w:rPr>
            <w:t xml:space="preserve"> </w:t>
          </w:r>
          <w:r>
            <w:rPr>
              <w:b/>
              <w:bCs/>
              <w:sz w:val="20"/>
              <w:szCs w:val="20"/>
              <w:rtl/>
            </w:rPr>
            <w:t>مبلغ</w:t>
          </w:r>
          <w:r>
            <w:rPr>
              <w:b/>
              <w:sz w:val="20"/>
            </w:rPr>
            <w:t xml:space="preserve"> </w:t>
          </w:r>
          <w:r>
            <w:rPr>
              <w:b/>
              <w:bCs/>
              <w:sz w:val="20"/>
              <w:szCs w:val="20"/>
              <w:rtl/>
            </w:rPr>
            <w:t>أو</w:t>
          </w:r>
          <w:r>
            <w:rPr>
              <w:b/>
              <w:sz w:val="20"/>
            </w:rPr>
            <w:t xml:space="preserve"> </w:t>
          </w:r>
          <w:r>
            <w:rPr>
              <w:b/>
              <w:bCs/>
              <w:sz w:val="20"/>
              <w:szCs w:val="20"/>
              <w:rtl/>
            </w:rPr>
            <w:t>تسوية</w:t>
          </w:r>
          <w:r>
            <w:rPr>
              <w:b/>
              <w:sz w:val="20"/>
            </w:rPr>
            <w:t xml:space="preserve"> </w:t>
          </w:r>
          <w:r>
            <w:rPr>
              <w:b/>
              <w:bCs/>
              <w:sz w:val="20"/>
              <w:szCs w:val="20"/>
              <w:rtl/>
            </w:rPr>
            <w:t>مصروفات</w:t>
          </w:r>
          <w:r>
            <w:rPr>
              <w:b/>
              <w:sz w:val="20"/>
            </w:rPr>
            <w:t xml:space="preserve"> </w:t>
          </w:r>
          <w:r>
            <w:rPr>
              <w:b/>
              <w:bCs/>
              <w:sz w:val="20"/>
              <w:szCs w:val="20"/>
              <w:rtl/>
            </w:rPr>
            <w:t>مرتبطة</w:t>
          </w:r>
          <w:r>
            <w:rPr>
              <w:b/>
              <w:sz w:val="20"/>
            </w:rPr>
            <w:t xml:space="preserve"> </w:t>
          </w:r>
          <w:r>
            <w:rPr>
              <w:b/>
              <w:bCs/>
              <w:sz w:val="20"/>
              <w:szCs w:val="20"/>
              <w:rtl/>
            </w:rPr>
            <w:t>بالمشروع</w:t>
          </w:r>
        </w:p>
      </w:tc>
      <w:tc>
        <w:tcPr>
          <w:tcW w:w="2438" w:type="dxa"/>
          <w:vAlign w:val="center"/>
        </w:tcPr>
        <w:p w14:paraId="771877E7" w14:textId="77777777" w:rsidR="00013B5F" w:rsidRDefault="008F13A3">
          <w:pPr>
            <w:jc w:val="right"/>
          </w:pPr>
          <w:r>
            <w:rPr>
              <w:noProof/>
            </w:rPr>
            <w:drawing>
              <wp:inline distT="0" distB="0" distL="0" distR="0" wp14:anchorId="4D652815" wp14:editId="3CBF9D33">
                <wp:extent cx="917999" cy="917999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U.pn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999" cy="917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5C30486" w14:textId="77777777" w:rsidR="00013B5F" w:rsidRDefault="008F13A3">
    <w:pPr>
      <w:bidi/>
      <w:jc w:val="center"/>
    </w:pPr>
    <w:r>
      <w:rPr>
        <w:color w:val="5A5A5A"/>
        <w:sz w:val="16"/>
      </w:rPr>
      <w:t>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3B5F"/>
    <w:rsid w:val="00034616"/>
    <w:rsid w:val="0006063C"/>
    <w:rsid w:val="000B1FD7"/>
    <w:rsid w:val="0015074B"/>
    <w:rsid w:val="002436AE"/>
    <w:rsid w:val="0026209A"/>
    <w:rsid w:val="0029639D"/>
    <w:rsid w:val="00326F90"/>
    <w:rsid w:val="005E4E50"/>
    <w:rsid w:val="008F13A3"/>
    <w:rsid w:val="00AA1D8D"/>
    <w:rsid w:val="00B47730"/>
    <w:rsid w:val="00CB0664"/>
    <w:rsid w:val="00ED785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857663"/>
  <w14:defaultImageDpi w14:val="300"/>
  <w15:docId w15:val="{4E69CE2C-09BE-4409-B49F-4666B714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hAnsi="Arial" w:cs="Arial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CB85BE-B5CF-4016-A3EC-84181D40A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Muna</cp:lastModifiedBy>
  <cp:revision>2</cp:revision>
  <dcterms:created xsi:type="dcterms:W3CDTF">2026-06-21T10:15:00Z</dcterms:created>
  <dcterms:modified xsi:type="dcterms:W3CDTF">2026-06-21T10:15:00Z</dcterms:modified>
  <cp:category/>
</cp:coreProperties>
</file>